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f2f5" w14:textId="debf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 Нұржігітовті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желтоқсандағы № 35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 Молдиярұлы Нұржігітов Жамбыл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