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1a1b" w14:textId="8781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 Төреғалиевті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 желтоқсандағы № 33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Нариман Төреғалиев Батыс Қазақстан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