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f04" w14:textId="ac15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Н.М. Нәлібаевты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 желтоқсандағы № 30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Нұрлыбек Машбекұлы Нәлібаев Қызылорда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