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3d0e" w14:textId="a123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Қ.І. Ақсақаловты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 желтоқсандағы № 28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Құмар Іргебайұлы Ақсақалов Қостанай облысының әкімі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