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ea24" w14:textId="91be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О.П. Крукты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 желтоқсандағы № 24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Павлович Крук Павлодар облысы әкімінің міндетін уақытша атқарушы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