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2d1c" w14:textId="4e82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С.Ж. Шәпкеновті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желтоқсандағы № 21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Жамбылұлы Шәпкенов Атырау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