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7515" w14:textId="1457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Ерғалиевты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Арманұлы Ерғалиев Қазақстан Республикасы Стратегиялық жоспарлау және реформалар агенттігінің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