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de5b" w14:textId="28dd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Д.М. Жазықбаевты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28 қарашадағы № 17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Дархан Медеғалиұлы Жазықбаев Қазақстан Республикасы Мемлекеттік қызмет істері агенттігінің төрағасы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