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bc4c" w14:textId="1d5b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 Дәдебаевты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16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Айбек Арқабайұлы Дәдебаев Қазақстан Республикасы Президентінің Іс басқарушысы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