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6fda" w14:textId="31f6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Ж.Қ. Элимановты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қарашадағы № 14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 Қалдыбекұлы Элиманов Қазақстан Республикасы Қаржылық мониторинг агенттігінің төрағасы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