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a5260" w14:textId="0fa52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Ұлттық Банкінің ережесін және құрылымын бекіту туралы" Қазақстан Республикасы Президентінің 2003 жылғы 31 желтоқсандағы № 1271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2021 жылғы 29 желтоқсандағы № 722 Жарлығы.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мен Үкiметі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актiлерiнiң жинағында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жариялануға тиiс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жарлықтың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Ұлттық Банкінің ережесін және құрылымын бекіту туралы" Қазақстан Республикасы Президентінің 2003 жылғы 31 желтоқсандағы № 1271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Республикасының Ұлттық Банкi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бөліктің </w:t>
      </w:r>
      <w:r>
        <w:rPr>
          <w:rFonts w:ascii="Times New Roman"/>
          <w:b w:val="false"/>
          <w:i w:val="false"/>
          <w:color w:val="000000"/>
          <w:sz w:val="28"/>
        </w:rPr>
        <w:t>14)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төртінші бөлік мынадай редакцияда жазылсын: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Ұлттық Банкі Төрағасының және оның орынбасарларының лауазымдық жалақыларының мөлшерлерін Қазақстан Республикасы Президентінің келісімі бойынша Қазақстан Ұлттық Банкі Басқармасы бекітеді.".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2022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