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046c" w14:textId="2f20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29 желтоқсандағы № 720 Жарлығы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ң 2, 3-1, 5, 7, 8-тармақтарына,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11)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сотының азаматтық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Бақытжанова Гүлажар Қоянбайқызы;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гарнизонының әскери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Адранов Қайрат Төлепбергенұлы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әкімшілік құқық мамандандырылган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Ламашәріпов Дәурен Мақсұтұлы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Ақсу қалалық сотының бұзушылықтар жөніндегі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Шәймерденов Нұрлан Садықұлы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Талғар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Өнербаев Данияр Хасенұлы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тергеу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Қожантаев Шалхар Кеңесбайұлы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Мырзалы Айжан Амандыққызы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Байназаров Айдын Ералыұлы;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Сұлтанов Дәулет Манарбекұлы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Қоянбаев Брік Сиырбайұлы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Мұратқанқызы Лунара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Өскемен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Әмреева Айгүл Мәулетқызы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Көкпекті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Абуев Бабырхан Бекболатұлы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Мойынқұм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Ілиясов Брлан Құрманғалиұлы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Дүйсенбаев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рбол Мизанұлы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Дәулетова Алтынай Әбубәкірқызы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Дүйсенғалиев Асланбек Шәріпұлы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Тасқала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Қадырбаев Ғалымжан Таубайұлы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Теміртау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Кишенов Жастілек Өмірұлы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Қарыбаев Бақытжан Сманбекұлы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Арқалық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Сәрсенбаев Нұрлан Тұрғұнбайұлы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Лисаков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Дунаева Наталья Владимировна;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Тойбазар Мұхтар Тойбазарұлы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әкімшілік құқық бұзушылықтар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Әбдіқалықов Дәурен Нармағамбетұлы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Кентбаев Дархан Несіпбайұлы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Қармақшы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Бекетаев Нұржан Нұрадинұлы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Арал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Марданов Серік Қамзеұлы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жөюндегі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Қайырбеков Нұрлан Мақсұтұлы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Байсарин Бақтияр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Сәдуақас Сәкен Жанатбекұлы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Қуандықов Марат Ақмырзаұлы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Оңдыбаева Светлана Рысбекқызы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Төлешов Еркебұлан Сапарәліұлы;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Тоқбергенов Сайдыбаттал Лаулаұлы;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Әбенова Жанат Тілеубайқызы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Семей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Орынғали Талғат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Жетісу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Селицкий Роман Валерьевич;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Үбіғалиев Ерғали Әбілқасымұлы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Олжебаева Зәуре Түсіпқызы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әкімшілік құқық бұзушылықтар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Нұр-Сұлтан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Мәжитов Руслан Бақытжанұлы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Есіл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Жетібаев Жандос Көпжасарұлы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Акқөл аудандық сотының төрағасы қызметінен босатыла отырып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тағайындалсын.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Шымкент қалалық сотына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Әзіретқұлов Дінмұхаммед Анқабекұлы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Аманқұлова Нәзира Олжабайқызы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облысы Ақтөбе қаласы № 3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Сатыбалдин Мирас 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Рахматоллаев Уәлихан Ғабитұлы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Есіл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Байжұманова Раушангүл Закиқызы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№ 2 кәмелетке толмағандардың істері жөніндегі мамандандырылған ауданаралық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Исмағұлов Айкен Ермұқанұлы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Алтай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Әлиақпарова Айгүл Әлиақпарқызы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Жаманқұлов Ернар Боранғазыұлы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Айтуарова Алтын Шалабайқызы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қаласы № 2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Бижанов Айвар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Казталов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Есдәулетов Ахметжан Қаршығаұлы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Бекназаров Маратәлі Өсербайұлы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Түлкібас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Мақұлов Талғат Абдоллаұлы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Алатау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Сәпиева Алтынгүл Тілеуғабылқызы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Сейітова Сағдат Сапарқызы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Ақтобе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Жұбатова Жанар Сүйеубайқызы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Ізбасарова Гүлмира Қуатжанқызы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Кішібай Ұлан Тұмарханұлы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Болатқан Ралат Болатқанұлы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 әскери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Шыңғысов Ержан Елгелдіұлы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Башенова Гүлсұлу Мырзағалиқызы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Есіл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Баймақұлов Даниал Уәхитұлы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 әскери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Бекбаев Ералы Ерзатұлы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Дәурешова Оксана Шәкімарданқызы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Ізмағамбетова Болдық Хайреденқызы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Мақат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Бақытбекұлы Әділ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Нұрсапинов Нұрлан Серікқанұлы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Қатонқарағай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Күдербаева Гүлнар Тұрсынғалиқызы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Қатонқарағай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Рауясова Эльмира Зайнелқызы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Курчатов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жөніндеп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Алиев Лачын Ибрагимович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Қалымханов Ержан Әзімханұлы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Төленбеков Досжан Қанатбекұлы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Жамбыл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Қадырбаев Міржан Сансызбайұлы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Шыңғырлау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Айдарханов Талғат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Майпасов Ербол Әбікенұлы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мамандандырьшган ауданаралық экономикалық сотыньщ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Берқалиева Нейля Сергейқызы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Қазыбек би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Жилина Галина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Машрап Айнаш Мұратқызы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Екібастұз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Мүтәлапова Айгүл Төлегенқызы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Бұқар жырау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Үшбаев Ерлан Мағзұмұлы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Шет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Амантаев Сәрсен Амантайұлы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Махамбет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Сансызбаева Ақсүйрік Маратқызы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Есіл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Құтыбаев Ермек Рахымұлы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Қармақшы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Мыханов Қуаныш Тасмағанбетұлы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Қазалы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Мұхаметова Жазира Ержанқызы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Исатай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Пазылов Болат Сейітұлы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Сарыарқа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Щеглов Сержан Бақытбекұлы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Алматы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Жылбаева Күлімжан Қайдарқызы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Өтемісов Алтай Өстемірұлы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Жетісай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Шыңғыспаева Қымбат Сазанбайқызы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Түркістан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Танабаева Мәдина Болысбекқызы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Сайрам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Көбеев Болат Сұлтанмұратұлы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Мыстаев Мақсат Ғанибекұлы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Салықбаев Қанатбек Болатбекұлы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Әжібаева Гүлшат Рысқанқызы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Іле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Үстенова Айжан Омарғазықызы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Іле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Сырғабаева Айнұр Сайынқызы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Әлімбаева Гуля Оразалықызы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мамандандырылған ауданаралық экономикалық сотының судьясы қызметінен босатыла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Белгібаева Лаура Сергожақызы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Жансықбаев Рүстем Ілиясұлы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мамандандырылған ауданаралық экономикалық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Қанапия Назгүл Тілеулесқызы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құкық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Бекбатырова Ләззат 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Бұлтықова Динара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лтасқызы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Нұр-Сұлтан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Мұқышова Әсел Сагидоллақызы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Ермекова Алмагүл Мұратқызы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Лесова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ргүл Ғаппарқызы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Сарыағаш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Жаркенова Адина Қайырбекқызы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Сейпенова Гүлжан Шарапиденқызы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Екібастұз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Төреқұлов Дәурен Әлібекұлы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Алакөл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Шолпанқұлова Күлпаш Кеңесбекқызы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Зеренді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Ибрашева Гаухар Мамайқызы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қаласы № 2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Моисеев Георгий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Лисаков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Еламанова Арайлым Еламанқызы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әкімшілік құқық бұзушылықтар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Кушакова Марина Афанасьевна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Әбенова Әсел Төлегенқызы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Әубәкірова Гүлдерай Тілешқызы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Октябрь аудандық сотының судьясы қызметінен босатыла отырып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тағайындалсын.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Атқаратын қызметінен: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қылмыстық істер жөніндегі сот алқасының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Қалымбет Бақытжан Мүслімбекұлы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қылмыстық істер жөніндегі сот алқасының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Қарабаев Ержан Өсерханұлы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Мұқашева Дана Әусаққызы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Самарханова Назымгүл Құрманғожақызы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жарамсыздығына орай судьяның атқаратын лауазымына сай келмейтіні туралы Сот төрелігінің сапасы жөніндегі комиссияның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Бекжанов Марат Жарылқанұлы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Орақов Ғабиден Алуадинұлы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Нағашыбаев Аралбай Ибрагимұлы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№ 2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 Әсет Дүйсембекұлы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Мұсағалиев Нұрлан Жәрдемұлы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босатылсын.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