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dcf" w14:textId="2e78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30 қарашадағы № 699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9213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Көміршінов Манат Ғалымұлы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Әметов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мамандандырылған ауданаралық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Жанғазин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 Әмірғали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қылмыстық істер жөніндегі сот алқасының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8350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 Ерлан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Козлов Евгений Александрович;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Алмаз Қорғанбекұлы;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4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Шілдебаева Гүлім Жаңбырбайқызы;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 Асхат;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Әменова Мейрамгүл Сайлауқызы;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Шарханов Алтай Шархан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р-С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лтан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хамбет Динара Болосқызы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1"/>
        <w:gridCol w:w="6459"/>
      </w:tblGrid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азаматтық істер жөніндегі сот алқасының төрағасы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Таймерденов Мейрамбек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судьясы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 Асқар Абайханұлы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Байбұрынова Нағима Рамазанқызы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Артықбаева Гүлманат 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лқарнайқызы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Фриман Валентина Адольфовна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8053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сотының судьясы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Далабаева Зарякүл Ермекқызы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 сотының судьясы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 Руслан Алмас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2"/>
        <w:gridCol w:w="4358"/>
      </w:tblGrid>
      <w:tr>
        <w:trPr>
          <w:trHeight w:val="30" w:hRule="atLeast"/>
        </w:trPr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№ 2 сотының судьясы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Биназарова Гүлнар Мамырбекқызы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7326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мамандандырылған тергеу сотының төрағасы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Жүмабеков Жамбыл Маманхан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7491"/>
      </w:tblGrid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сотының судьясы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Иманова Қайыржан Өмірзаққызы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судьялары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Ғабдуллин Ержан Мадиярұлы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Тоқболатов Талғат Ибрагимұлы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сотының судьясы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Балапанов Мағауия Мә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2"/>
        <w:gridCol w:w="4358"/>
      </w:tblGrid>
      <w:tr>
        <w:trPr>
          <w:trHeight w:val="30" w:hRule="atLeast"/>
        </w:trPr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сотының судьясы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Ющенко Владимир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№ 2 сотының судьясы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Сәтмағамбетов Самат Қажым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  <w:gridCol w:w="562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сотының судьясы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 Ақылбек Қайып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Машрапов Тасболат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