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367e" w14:textId="6013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14 қазандағы № 672 Жарлығы.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7), 8), 11-1), 12)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5-тармақгарына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9213"/>
      </w:tblGrid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Кенжетай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азаматтық істер жөніндегі сот алқасының төрағасы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2"/>
        <w:gridCol w:w="7198"/>
      </w:tblGrid>
      <w:tr>
        <w:trPr>
          <w:trHeight w:val="30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Ақышев Мақсат Амангелдіұлы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Ерейментау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Ақтөбе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6"/>
        <w:gridCol w:w="4784"/>
      </w:tblGrid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Әбілғазина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ұмабергенқызы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9209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аудандық сотына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аудандық сотына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Алдабергенова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Сатыбалдықызы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аудандық сотына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 Нұрбол Бердіғалиұлы;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Атырау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6"/>
        <w:gridCol w:w="4784"/>
      </w:tblGrid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Момынжанов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Момынжанұлы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амандандырылған ауданаралық әкімшілік сотына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Гүлназ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9209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сотына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еңісқызы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Риддер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аудандық сотына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Аманбайұлы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аудандық сотына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Сыйылбайқызы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Жамбыл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1"/>
        <w:gridCol w:w="6979"/>
      </w:tblGrid>
      <w:tr>
        <w:trPr>
          <w:trHeight w:val="30" w:hRule="atLeast"/>
        </w:trPr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сотына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Қанат Әбдіманапұлы;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3"/>
        <w:gridCol w:w="7637"/>
      </w:tblGrid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аудандық сотына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үнісқызы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сотына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қалалық сотына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Афанасьева Дарья Игоревна;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Асқарқызы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әкімшілік құқық бұзушылықтар жөніндегі мамандандырылған ауданаралық сотына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Рыбалкина Любовь Викторовна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Теміртау қаласы әкімшілік құқық бұзушылықтар жөніндегі мамандандырылған сотының судьясы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7765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сотына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Қабдоллин Рустам Әуезханұлы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Бейімбет Майлин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Мырзалиев Жеңісбек Сәбетбекұлы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Лисаковск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Никифоров Вадим Юрьевич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Қабенов Арман Әбдіқапарұлы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әкімшілік құқық бұзушылықтар жөніндегі мамандандырылған сотына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Оразалинова Гүлмира Өміртайқызы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Лисаковск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8736"/>
      </w:tblGrid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мамандандырылған тергеу сотына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Нуркиев Асхат Габдрауфович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қалалық сотына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Жүнісова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Әйгерім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өлеуғазықызы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9209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Арыс аудандық сотына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Ағыманов Еділхан Байтөреұлы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Қаратау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йдібек аудандық сотына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үйсенбіұлы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аудандық сотына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Қуанышбайқызы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2"/>
        <w:gridCol w:w="8608"/>
      </w:tblGrid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сотына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Үстелбаев Есен Тілендіұлы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Жамбыл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Айнатдинұлы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Нұр-Сұлтан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8"/>
        <w:gridCol w:w="3172"/>
      </w:tblGrid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амандандырылған ауданаралық әкімшілік сотына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Әубә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Ерболатұлы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7951"/>
      </w:tblGrid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мамандандырылған сот алқасының төрағасы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Қыдырбаева Айгүл Қуанышбайқызы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судьясы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Бектемирова Людмила Муратовна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судьясы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Мұхамбетқалиева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қасымова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Нұрқасымқызы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судьясы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судьялары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жюриінің шешімі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Естай Ақтайұлы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судьясы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Тригуб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Любовь Владимиров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5"/>
        <w:gridCol w:w="5625"/>
      </w:tblGrid>
      <w:tr>
        <w:trPr>
          <w:trHeight w:val="30" w:hRule="atLeast"/>
        </w:trPr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қайтыс болуына байланысты;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2"/>
        <w:gridCol w:w="6818"/>
      </w:tblGrid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аудандық сотының төрағасы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Базылова Гүлсім Зеймолдақызы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сотының судьясы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Рысжанов Самат Маралбайұлы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сотының судьясы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Башаиов Марат Башанұлы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Маңғыстау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7"/>
        <w:gridCol w:w="4053"/>
      </w:tblGrid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әкімшілік құқық бұзушылықтар жөніндегі мамандандырылған сотының судьялары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Қонысов Алтай Сембайұлы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рсынқ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 Ернар Бегмат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2"/>
        <w:gridCol w:w="6818"/>
      </w:tblGrid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аудандық сотының судьясы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Кембаева Халима Орынбайқызы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қаласы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1"/>
        <w:gridCol w:w="6229"/>
      </w:tblGrid>
      <w:tr>
        <w:trPr>
          <w:trHeight w:val="30" w:hRule="atLeast"/>
        </w:trPr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аудандық сотының судьясы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Қалымжанова Нұржан Кәметқызы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р-С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лтан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Исаева Ақмарал 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