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9f78d" w14:textId="9d9f7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Адам құқықтары жөніндегі комиссия туралы" Қазақстан Республикасы Президентінің 2003 жылғы 19 наурыздағы № 1042 Жарлығына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2021 жылғы 18 қыркүйектегі № 662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актілерінің жинағында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жариялануға тиіс</w:t>
            </w:r>
          </w:p>
        </w:tc>
      </w:tr>
    </w:tbl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Президентінің жанындағы Адам құқықтары жөніндегі комиссия туралы" Қазақстан Республикасы Президентінің 2003 жылғы 19 наурыздағы № 1042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 жоғарыда аталған Жарлықпен бекітілген Қазақстан Республикасы Президентінің жанындағы Адам құқықтары жөніндегі комиссия туралы ережеде: 5-тармақтың екінші бөлігінде ", Қазақстан Республикасындағы Адам құқықтары жөніндегі уәкілмен" деген сөздер алып тасталсын;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Комиссияның қызметін ақпараттық-талдау және ұйымдық қамтамасыз етуді Қазақстан Республикасы Президенті Әкімшілігінің Ішкі саясат бөлімі жүзеге асырады.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 Әкімшілігінің Ішкі саясат бөлімі адам құқықтары мен жеке және заңды тұлғалардың жолданымдарын қарау мәселелері құзырында болатын облыстардың, республикалық маңызы бар қалалар мен Республика астанасының әкімдері аппараттарының лауазымды адамдарына ұйымдастыру-әдістемелік, ақпараттық және өзге де көмек көрсетеді.";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Қазақстан Республикасы Президентінің жанындағы Адам құқықтары жөніндегі комиссияның 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енгізілсін: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Шипп Денис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Жоғары Сот Кеңесінің Төрағасы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Әзімова Эльвира Әбілқасымқызы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Адам құқықтары жөніндегі уәкіл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Саин Аружан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Республикасындағы Бала құқықтары жөніндегі уәкіл (келісім бойынша),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Асылов Берік Ноғайұлы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Прокурорының бірінші орынбасары,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Сабитова Айнұр Әлімханқызы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атындағы Қазақ ұлттық педагогика университетінің Сорбонна-Қазақстан институтының директоры (келісім бойынша);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"Әбішев Тастемір Дәуітұлы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 Әкімшілігі Өтініштерді қарауды бақылау бөлімінің сектор меңгерушісі, Комиссия хатшысы",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"Ахметжанов Марат Мұратұлы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Бас Прокурорының орынбасары"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деген жолдар тиісінше мынадай редакцияда жазылсын: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"Әбішев Тастемір Дәуітұлы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Әкімшілігі Ішкі саясат бөлімінің сектор меңгерушісі, Комиссия хатшысы",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"Ахметжанов Марат Мұратұлы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Сыбайлас жемқорлыққа қарсы іс-қимыл агенттігінің (Сыбайлас жемқорлыққа қарсы қызметтің) төрағасы";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Комиссияның құрамынан Г.К.Нұрбаев шығарылсын.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