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9132" w14:textId="2199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М.М.Мырзағалиев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9 қыркүйектегі № 655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Мағзұм Маратұлы Мырзағалиев Қазақстан Республикасының Энергетика министрі болып тағайындалсын, ол Қазақстан Республикасының Экология, геология жəне табиғи ресурстар министрі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