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d9a5" w14:textId="dabd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Е.Ш.Қарашкеевті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18 тамыздағы № 640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 Шырақпайұлы Қарашөкеев Қазақстан Республикасының Ауыл шаруашылығы министрі лауазымына тағайындалсын.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