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125e" w14:textId="5bb1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29 тамыздағы № 647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Əскери жəне қызметтік борышын атқаруда көрсеткен ерлігі мен жанқиярлығы үшін наградталсын: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 дəрежелі "Айбын" орденімен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09"/>
        <w:gridCol w:w="854"/>
        <w:gridCol w:w="9237"/>
      </w:tblGrid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Қапезов Арман Қуанышұлы (марқұм)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əскери прокуратураның Оңтүстік аймақ əскери прокуроры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Микропуло Александр (марқұм)</w:t>
            </w:r>
          </w:p>
        </w:tc>
        <w:tc>
          <w:tcPr>
            <w:tcW w:w="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Жамбыл облысы төтенше жағдайлар департаменті өрт сөндіру жəне авариялық-құтқару жұмыстары қызметі өрт сөндіру кезекші қызметінің жедел кезекшісі (өрт сөндіру жетекшісінің орынбасары);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 дəрежелі "Айбын"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27"/>
        <w:gridCol w:w="823"/>
        <w:gridCol w:w="9350"/>
      </w:tblGrid>
      <w:tr>
        <w:trPr>
          <w:trHeight w:val="30" w:hRule="atLeast"/>
        </w:trPr>
        <w:tc>
          <w:tcPr>
            <w:tcW w:w="2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Дəлібаев Оразбек Дайраұлы (марқұм)</w:t>
            </w:r>
          </w:p>
        </w:tc>
        <w:tc>
          <w:tcPr>
            <w:tcW w:w="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 № 28349 əскери бөлімі ведомстволық күзет командасының атқышы</w:t>
            </w:r>
          </w:p>
        </w:tc>
      </w:tr>
      <w:tr>
        <w:trPr>
          <w:trHeight w:val="30" w:hRule="atLeast"/>
        </w:trPr>
        <w:tc>
          <w:tcPr>
            <w:tcW w:w="2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Жанболатов Руслан Жүрсінбайұлы (марқұм)</w:t>
            </w:r>
          </w:p>
        </w:tc>
        <w:tc>
          <w:tcPr>
            <w:tcW w:w="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 № 28349 əскери бөлімі өртке қарсы қорғаныс жəне құтқару жұмыстары əскери командасының маманы (өрт сөндірушісі)</w:t>
            </w:r>
          </w:p>
        </w:tc>
      </w:tr>
      <w:tr>
        <w:trPr>
          <w:trHeight w:val="30" w:hRule="atLeast"/>
        </w:trPr>
        <w:tc>
          <w:tcPr>
            <w:tcW w:w="2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Мешінбай Марат Сайлауұлы (марқұм)</w:t>
            </w:r>
          </w:p>
        </w:tc>
        <w:tc>
          <w:tcPr>
            <w:tcW w:w="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 № 28349 əскери бөлімі өртке қарсы қорғаныс жəне құтқару жұмыстары əскери командасының маманы (механик-жүргізушісі)</w:t>
            </w:r>
          </w:p>
        </w:tc>
      </w:tr>
      <w:tr>
        <w:trPr>
          <w:trHeight w:val="30" w:hRule="atLeast"/>
        </w:trPr>
        <w:tc>
          <w:tcPr>
            <w:tcW w:w="2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Нəдірбеков Еркін Ерікбайұлы (марқұм)</w:t>
            </w:r>
          </w:p>
        </w:tc>
        <w:tc>
          <w:tcPr>
            <w:tcW w:w="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 № 28349 əскери бөлімі өртке қарсы қорғаныс жəне құтқару жұмыстары əскери командасының бөлімше бастығы (команда бастығы)</w:t>
            </w:r>
          </w:p>
        </w:tc>
      </w:tr>
      <w:tr>
        <w:trPr>
          <w:trHeight w:val="30" w:hRule="atLeast"/>
        </w:trPr>
        <w:tc>
          <w:tcPr>
            <w:tcW w:w="2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 Елдос Қадырбайұлы (марқұм)</w:t>
            </w:r>
          </w:p>
        </w:tc>
        <w:tc>
          <w:tcPr>
            <w:tcW w:w="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Жамбыл облысы төтенше жағдайлар департаменті өрт сөндіру жəне авариялық-құтқару жұмыстары қызметі № 3 өрт сөндіру бөлімінің аға өрт сөндіруші-құтқарушысы</w:t>
            </w:r>
          </w:p>
        </w:tc>
      </w:tr>
      <w:tr>
        <w:trPr>
          <w:trHeight w:val="30" w:hRule="atLeast"/>
        </w:trPr>
        <w:tc>
          <w:tcPr>
            <w:tcW w:w="2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Темірболатов Арнұр Серікұлы (марқұм)</w:t>
            </w:r>
          </w:p>
        </w:tc>
        <w:tc>
          <w:tcPr>
            <w:tcW w:w="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Жамбыл облысы төтенше жағдайлар департаменті өрт сөндіру жəне авариялық-құтқару жұмыстары қызметі № 3 өрт сөндіру бөлімінің өрт сөндіруші-құтқарушысы</w:t>
            </w:r>
          </w:p>
        </w:tc>
      </w:tr>
      <w:tr>
        <w:trPr>
          <w:trHeight w:val="30" w:hRule="atLeast"/>
        </w:trPr>
        <w:tc>
          <w:tcPr>
            <w:tcW w:w="2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Төребеков Тəңірберген Құдайбергенұлы (марқұм)</w:t>
            </w:r>
          </w:p>
        </w:tc>
        <w:tc>
          <w:tcPr>
            <w:tcW w:w="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Жамбыл облысы төтенше жағдайлар департаментінің өрт сөндіру жəне авариялық-құтқару жұмыстары қызметі №1 мамандандырылған өрт сөндіру бөлімінің аға өрт сөндіруші-құтқарушысы.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