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b8d6" w14:textId="ce2b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маусымдағы № 608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кейбір актілеріне енгізілетін,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жанындағы Кешiрiм жасау мәселелерi жөнiндегi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Кешiрiм жасау мәселелерi жөнiндегi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39"/>
        <w:gridCol w:w="1582"/>
        <w:gridCol w:w="8379"/>
      </w:tblGrid>
      <w:tr>
        <w:trPr>
          <w:trHeight w:val="30" w:hRule="atLeast"/>
        </w:trPr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Қанат Сергейұлы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3"/>
        <w:gridCol w:w="1525"/>
        <w:gridCol w:w="8522"/>
      </w:tblGrid>
      <w:tr>
        <w:trPr>
          <w:trHeight w:val="30" w:hRule="atLeast"/>
        </w:trPr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"Қожахметов Арман Төлешұлы</w:t>
            </w:r>
          </w:p>
        </w:tc>
        <w:tc>
          <w:tcPr>
            <w:tcW w:w="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39"/>
        <w:gridCol w:w="1582"/>
        <w:gridCol w:w="8379"/>
      </w:tblGrid>
      <w:tr>
        <w:trPr>
          <w:trHeight w:val="30" w:hRule="atLeast"/>
        </w:trPr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Қанат Сергейұлы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3"/>
        <w:gridCol w:w="1525"/>
        <w:gridCol w:w="8522"/>
      </w:tblGrid>
      <w:tr>
        <w:trPr>
          <w:trHeight w:val="30" w:hRule="atLeast"/>
        </w:trPr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"Қожахметов Арман Төлешұлы</w:t>
            </w:r>
          </w:p>
        </w:tc>
        <w:tc>
          <w:tcPr>
            <w:tcW w:w="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бойынша)".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Жоғары Сот Кеңесі туралы" Қазақстан Республикасы Президентінің 2016 жылғы 3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Жарлықпен құрылған Қазақстан Республикасының Жоғары Сот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7"/>
        <w:gridCol w:w="3651"/>
        <w:gridCol w:w="3252"/>
      </w:tblGrid>
      <w:tr>
        <w:trPr>
          <w:trHeight w:val="30" w:hRule="atLeast"/>
        </w:trPr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"Донақов Талғат Советбекұлы</w:t>
            </w:r>
          </w:p>
        </w:tc>
        <w:tc>
          <w:tcPr>
            <w:tcW w:w="3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Төраға"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4"/>
        <w:gridCol w:w="3358"/>
        <w:gridCol w:w="3978"/>
      </w:tblGrid>
      <w:tr>
        <w:trPr>
          <w:trHeight w:val="30" w:hRule="atLeast"/>
        </w:trPr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"Шипп Денис Алексеевич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Төраға".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Құқықтық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кейбір актілеріне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Құқықтық саясат жөніндегі кеңестің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құқықтық саясат жөніндегі орынбасары, Кеңес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Прокуроры, Кеңес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қызметтің)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Конституциялық заңнама, сот жүйесі және құқық қорғау органдары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Заңнама және сот-құқықтық реформа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Адам құқықтары жөніндегі уәкіл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 төрелігі академиясының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Ақылбай Серік Байсейітұлы – "Қазақстанның заңгерлер одағы" Республикалық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Жалаири Өмірәлі Шақарапұлы - Д.А. Қонаев атындағы университеттің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Тұрмағамбетова Жеміс Өтегенқызы – "Адам құқықтары үшін хартиясы" қоғамдық бірлестігінің атқарушы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