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7f197" w14:textId="507f1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соттарының төрағаларын, сот алқаларының төрағалары мен судьяларын қызметке тағайындау және қызметтен босату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2021 жылғы 28 маусымдағы № 607 Жарлығы.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Осы жарлықтың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4-т.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Конституциясының </w:t>
      </w:r>
      <w:r>
        <w:rPr>
          <w:rFonts w:ascii="Times New Roman"/>
          <w:b w:val="false"/>
          <w:i w:val="false"/>
          <w:color w:val="000000"/>
          <w:sz w:val="28"/>
        </w:rPr>
        <w:t>82-бабының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2-тармағына, "Қазақстан Республикасының сот жүйесі мен судьяларының мәртебесі туралы" 2000 жылғы 25 желтоқсандағы Қазақстан Республикасы Конституциялық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2, 3-1, 7, 8-тармақтарына, </w:t>
      </w:r>
      <w:r>
        <w:rPr>
          <w:rFonts w:ascii="Times New Roman"/>
          <w:b w:val="false"/>
          <w:i w:val="false"/>
          <w:color w:val="000000"/>
          <w:sz w:val="28"/>
        </w:rPr>
        <w:t>34-бабы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1), 2), 8) тармақшаларына, 3-тармағының 2) тармақшасына, 4-тармағына сәйкес </w:t>
      </w:r>
      <w:r>
        <w:rPr>
          <w:rFonts w:ascii="Times New Roman"/>
          <w:b/>
          <w:i w:val="false"/>
          <w:color w:val="000000"/>
          <w:sz w:val="28"/>
        </w:rPr>
        <w:t>ҚАУЛЫ ЕТЕМІН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Төраға қызметіне: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16"/>
        <w:gridCol w:w="7884"/>
      </w:tblGrid>
      <w:tr>
        <w:trPr>
          <w:trHeight w:val="30" w:hRule="atLeast"/>
        </w:trPr>
        <w:tc>
          <w:tcPr>
            <w:tcW w:w="4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Нұр-Сұлтан қалалық сотының әкімшілік істер жөніндегі сот алқасына</w:t>
            </w:r>
          </w:p>
        </w:tc>
        <w:tc>
          <w:tcPr>
            <w:tcW w:w="7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Әбдіғалиев Дам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 Әбдіғал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иұ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Шығыс Қазақстан облыстық сотының азаматтық істер жөніндегі сот алқасының төрағасы қызметінен босатыла отырып;</w:t>
            </w:r>
          </w:p>
        </w:tc>
      </w:tr>
      <w:tr>
        <w:trPr>
          <w:trHeight w:val="30" w:hRule="atLeast"/>
        </w:trPr>
        <w:tc>
          <w:tcPr>
            <w:tcW w:w="4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Шымкент қалалық сотының әкімшілік істер жөніндегі сот алқасына</w:t>
            </w:r>
          </w:p>
        </w:tc>
        <w:tc>
          <w:tcPr>
            <w:tcW w:w="7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Қыдырбаева Гүлмира Д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рысбекқызы;</w:t>
            </w:r>
          </w:p>
        </w:tc>
      </w:tr>
      <w:tr>
        <w:trPr>
          <w:trHeight w:val="30" w:hRule="atLeast"/>
        </w:trPr>
        <w:tc>
          <w:tcPr>
            <w:tcW w:w="4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облыстық сотының әкімшілік істер жөніндегі сот алқасына</w:t>
            </w:r>
          </w:p>
        </w:tc>
        <w:tc>
          <w:tcPr>
            <w:tcW w:w="7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ралиева Найля Елгелдіқызы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Шығыс Қазақстан облыстық сотының судьясы қызметінен босатыла отырып;</w:t>
            </w:r>
          </w:p>
        </w:tc>
      </w:tr>
      <w:tr>
        <w:trPr>
          <w:trHeight w:val="30" w:hRule="atLeast"/>
        </w:trPr>
        <w:tc>
          <w:tcPr>
            <w:tcW w:w="4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облыстық сотының әкімшілік істер жөніндегі сот алқасына</w:t>
            </w:r>
          </w:p>
        </w:tc>
        <w:tc>
          <w:tcPr>
            <w:tcW w:w="7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Төлеев Брбол Боратулы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Әуезов ауданы № 2 аудандық сотының төрағасы қызметінен босатыла отырып;</w:t>
            </w:r>
          </w:p>
        </w:tc>
      </w:tr>
      <w:tr>
        <w:trPr>
          <w:trHeight w:val="30" w:hRule="atLeast"/>
        </w:trPr>
        <w:tc>
          <w:tcPr>
            <w:tcW w:w="4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облыстық сотының әкімшілік істер жөніндегі сот алқасына</w:t>
            </w:r>
          </w:p>
        </w:tc>
        <w:tc>
          <w:tcPr>
            <w:tcW w:w="7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Тазабеков Жанат Алдабергенұлы;</w:t>
            </w:r>
          </w:p>
        </w:tc>
      </w:tr>
      <w:tr>
        <w:trPr>
          <w:trHeight w:val="30" w:hRule="atLeast"/>
        </w:trPr>
        <w:tc>
          <w:tcPr>
            <w:tcW w:w="4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 облыстық сотының әкімшілік істер жөніндегі сот алқасына</w:t>
            </w:r>
          </w:p>
        </w:tc>
        <w:tc>
          <w:tcPr>
            <w:tcW w:w="7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Салихова Анаргүл Уахитқызы;</w:t>
            </w:r>
          </w:p>
        </w:tc>
      </w:tr>
      <w:tr>
        <w:trPr>
          <w:trHeight w:val="30" w:hRule="atLeast"/>
        </w:trPr>
        <w:tc>
          <w:tcPr>
            <w:tcW w:w="4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 облыстық сотының әкімшілік істер жөніндегі сот алқасына</w:t>
            </w:r>
          </w:p>
        </w:tc>
        <w:tc>
          <w:tcPr>
            <w:tcW w:w="7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Қасымов Төленді Тілеужан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 облысы мамандандырылган ауданаралық экономикалық сотының төрагасы қызметінен босатыла отырып;</w:t>
            </w:r>
          </w:p>
        </w:tc>
      </w:tr>
      <w:tr>
        <w:trPr>
          <w:trHeight w:val="30" w:hRule="atLeast"/>
        </w:trPr>
        <w:tc>
          <w:tcPr>
            <w:tcW w:w="4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облыстық сотының әкімшілік істер жөніндегі сот алқасына</w:t>
            </w:r>
          </w:p>
        </w:tc>
        <w:tc>
          <w:tcPr>
            <w:tcW w:w="7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рлыбаева Динара Ничайқызы;</w:t>
            </w:r>
          </w:p>
        </w:tc>
      </w:tr>
      <w:tr>
        <w:trPr>
          <w:trHeight w:val="30" w:hRule="atLeast"/>
        </w:trPr>
        <w:tc>
          <w:tcPr>
            <w:tcW w:w="4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 облыстық сотының әкімшілік істер жөніндегі сот алқасына</w:t>
            </w:r>
          </w:p>
        </w:tc>
        <w:tc>
          <w:tcPr>
            <w:tcW w:w="7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Идиров Брлан Илиш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лы;</w:t>
            </w:r>
          </w:p>
        </w:tc>
      </w:tr>
      <w:tr>
        <w:trPr>
          <w:trHeight w:val="30" w:hRule="atLeast"/>
        </w:trPr>
        <w:tc>
          <w:tcPr>
            <w:tcW w:w="4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облыстық сотының әкімшілік істер жөніндегі сот алқасына</w:t>
            </w:r>
          </w:p>
        </w:tc>
        <w:tc>
          <w:tcPr>
            <w:tcW w:w="7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Туғанбаев М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рат Амангелді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лы;</w:t>
            </w:r>
          </w:p>
        </w:tc>
      </w:tr>
      <w:tr>
        <w:trPr>
          <w:trHeight w:val="30" w:hRule="atLeast"/>
        </w:trPr>
        <w:tc>
          <w:tcPr>
            <w:tcW w:w="4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облыстық сотының әкімшілік істер жөніндегі сот алқасына</w:t>
            </w:r>
          </w:p>
        </w:tc>
        <w:tc>
          <w:tcPr>
            <w:tcW w:w="7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Дарбаев Асқар Хауез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лы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облысы Қостанай аудандық сотының төрағасы қызметінен босатыла отырып;</w:t>
            </w:r>
          </w:p>
        </w:tc>
      </w:tr>
      <w:tr>
        <w:trPr>
          <w:trHeight w:val="30" w:hRule="atLeast"/>
        </w:trPr>
        <w:tc>
          <w:tcPr>
            <w:tcW w:w="4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облыстық сотының әкімшілік істер жөніндегі сот алқасына</w:t>
            </w:r>
          </w:p>
        </w:tc>
        <w:tc>
          <w:tcPr>
            <w:tcW w:w="7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Оспанова Жанат Әнуарқызы;</w:t>
            </w:r>
          </w:p>
        </w:tc>
      </w:tr>
      <w:tr>
        <w:trPr>
          <w:trHeight w:val="30" w:hRule="atLeast"/>
        </w:trPr>
        <w:tc>
          <w:tcPr>
            <w:tcW w:w="4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 облыстық сотының әкімшілік істер жөніндегі сот алқасына</w:t>
            </w:r>
          </w:p>
        </w:tc>
        <w:tc>
          <w:tcPr>
            <w:tcW w:w="7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Сматов Исатай Марат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Батыс Қазақстан облыстық сотының судьясы қызметінен босатыла отырып;</w:t>
            </w:r>
          </w:p>
        </w:tc>
      </w:tr>
      <w:tr>
        <w:trPr>
          <w:trHeight w:val="30" w:hRule="atLeast"/>
        </w:trPr>
        <w:tc>
          <w:tcPr>
            <w:tcW w:w="4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облыстық сотының әкімшілік істер жөніндегі сот алқасына</w:t>
            </w:r>
          </w:p>
        </w:tc>
        <w:tc>
          <w:tcPr>
            <w:tcW w:w="7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Рысбеков Мәди Асқарұлы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Нұр-Сүлтан қаласы мамандандырылган ауданаралық экономикалық сотының төрағасы қызметінен босатыла отырып;</w:t>
            </w:r>
          </w:p>
        </w:tc>
      </w:tr>
      <w:tr>
        <w:trPr>
          <w:trHeight w:val="30" w:hRule="atLeast"/>
        </w:trPr>
        <w:tc>
          <w:tcPr>
            <w:tcW w:w="4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облыстық сотының әкімшілік істер жөніндегі сот алқасына</w:t>
            </w:r>
          </w:p>
        </w:tc>
        <w:tc>
          <w:tcPr>
            <w:tcW w:w="7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Сапарғалиев Серікбол Ермек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лы;</w:t>
            </w:r>
          </w:p>
        </w:tc>
      </w:tr>
      <w:tr>
        <w:trPr>
          <w:trHeight w:val="30" w:hRule="atLeast"/>
        </w:trPr>
        <w:tc>
          <w:tcPr>
            <w:tcW w:w="4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облыстық сотының әкімшілік істер жөніндегі сот алқасына</w:t>
            </w:r>
          </w:p>
        </w:tc>
        <w:tc>
          <w:tcPr>
            <w:tcW w:w="7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Егембердиева Гүлмира Ниязбекқызы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Жамбыл облыстық сотының судьясы қызметінен босатыла отырып;</w:t>
            </w:r>
          </w:p>
        </w:tc>
      </w:tr>
      <w:tr>
        <w:trPr>
          <w:trHeight w:val="30" w:hRule="atLeast"/>
        </w:trPr>
        <w:tc>
          <w:tcPr>
            <w:tcW w:w="4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Ақмола облысы бойынша:
</w:t>
            </w:r>
          </w:p>
        </w:tc>
      </w:tr>
      <w:tr>
        <w:trPr>
          <w:trHeight w:val="30" w:hRule="atLeast"/>
        </w:trPr>
        <w:tc>
          <w:tcPr>
            <w:tcW w:w="4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ауданаралық әкімшілік сотына</w:t>
            </w:r>
          </w:p>
        </w:tc>
        <w:tc>
          <w:tcPr>
            <w:tcW w:w="7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Әлжанов Бауыржан Серік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осы облыстың Көкшетау қаласы әкімшілік құқық бұзушылықтар жөніндегі мамандандырылған сотының төрағасы қызметінен босатыла отырып;</w:t>
            </w:r>
          </w:p>
        </w:tc>
      </w:tr>
      <w:tr>
        <w:trPr>
          <w:trHeight w:val="30" w:hRule="atLeast"/>
        </w:trPr>
        <w:tc>
          <w:tcPr>
            <w:tcW w:w="4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Ақтөбе облысы бойынша:
</w:t>
            </w:r>
          </w:p>
        </w:tc>
      </w:tr>
      <w:tr>
        <w:trPr>
          <w:trHeight w:val="30" w:hRule="atLeast"/>
        </w:trPr>
        <w:tc>
          <w:tcPr>
            <w:tcW w:w="4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ауданаралық әкімшілік сотына судьясы қызметінен босатыла отырып;</w:t>
            </w:r>
          </w:p>
        </w:tc>
        <w:tc>
          <w:tcPr>
            <w:tcW w:w="7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Бисеиова Ләззат Мырзалықызы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осы облыстың мамандандырылган ауданаралық экономикалық сотының</w:t>
            </w:r>
          </w:p>
        </w:tc>
      </w:tr>
      <w:tr>
        <w:trPr>
          <w:trHeight w:val="30" w:hRule="atLeast"/>
        </w:trPr>
        <w:tc>
          <w:tcPr>
            <w:tcW w:w="4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Алматы облысы бойынша:
</w:t>
            </w:r>
          </w:p>
        </w:tc>
      </w:tr>
      <w:tr>
        <w:trPr>
          <w:trHeight w:val="30" w:hRule="atLeast"/>
        </w:trPr>
        <w:tc>
          <w:tcPr>
            <w:tcW w:w="4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ауданаралық әкімшілік сотына</w:t>
            </w:r>
          </w:p>
        </w:tc>
        <w:tc>
          <w:tcPr>
            <w:tcW w:w="7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ржанов Амангелді Ахмет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Ақтөбе облысы Ақтөбе қалалық сотының судьясы қызметінен босатыла отырып;</w:t>
            </w:r>
          </w:p>
        </w:tc>
      </w:tr>
      <w:tr>
        <w:trPr>
          <w:trHeight w:val="30" w:hRule="atLeast"/>
        </w:trPr>
        <w:tc>
          <w:tcPr>
            <w:tcW w:w="4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 мамандандырылған ауданаралық әкімшілік сотына</w:t>
            </w:r>
          </w:p>
        </w:tc>
        <w:tc>
          <w:tcPr>
            <w:tcW w:w="7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Идирисов Мэлс Ермағанбетұлы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осы облыстың Қапшағай қалалық сотының судьясы қызметінен босатыла отырып;</w:t>
            </w:r>
          </w:p>
        </w:tc>
      </w:tr>
      <w:tr>
        <w:trPr>
          <w:trHeight w:val="30" w:hRule="atLeast"/>
        </w:trPr>
        <w:tc>
          <w:tcPr>
            <w:tcW w:w="4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Атырау облысы бойынша:
</w:t>
            </w:r>
          </w:p>
        </w:tc>
      </w:tr>
      <w:tr>
        <w:trPr>
          <w:trHeight w:val="30" w:hRule="atLeast"/>
        </w:trPr>
        <w:tc>
          <w:tcPr>
            <w:tcW w:w="4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ауданаралық әкімшілік сотына</w:t>
            </w:r>
          </w:p>
        </w:tc>
        <w:tc>
          <w:tcPr>
            <w:tcW w:w="7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Абдолов 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рбол Досжан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осы облыстың мамандандырылган ауданаралық экономикалық сотының судьясы қызметінен босатыла отырып;</w:t>
            </w:r>
          </w:p>
        </w:tc>
      </w:tr>
      <w:tr>
        <w:trPr>
          <w:trHeight w:val="30" w:hRule="atLeast"/>
        </w:trPr>
        <w:tc>
          <w:tcPr>
            <w:tcW w:w="4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Шығыс Қазақстан облысы бойынша:
</w:t>
            </w:r>
          </w:p>
        </w:tc>
      </w:tr>
      <w:tr>
        <w:trPr>
          <w:trHeight w:val="30" w:hRule="atLeast"/>
        </w:trPr>
        <w:tc>
          <w:tcPr>
            <w:tcW w:w="4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ауданаралық әкімшілік сотына</w:t>
            </w:r>
          </w:p>
        </w:tc>
        <w:tc>
          <w:tcPr>
            <w:tcW w:w="7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Әмірханов Ернар Асқарбекұлы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Қарағанды облысы Қарағанды қаласы Октябрь аудандық сотының судьясы қызметінен босатыла отырып;</w:t>
            </w:r>
          </w:p>
        </w:tc>
      </w:tr>
      <w:tr>
        <w:trPr>
          <w:trHeight w:val="30" w:hRule="atLeast"/>
        </w:trPr>
        <w:tc>
          <w:tcPr>
            <w:tcW w:w="4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 мамандандырылған ауданаралық әкімшілік сотына</w:t>
            </w:r>
          </w:p>
        </w:tc>
        <w:tc>
          <w:tcPr>
            <w:tcW w:w="7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Мұқашева Назгүл Кенжешқызы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осы облыстың Семей қалалық сотының судьясы қызметінен босатыла отырып;</w:t>
            </w:r>
          </w:p>
        </w:tc>
      </w:tr>
      <w:tr>
        <w:trPr>
          <w:trHeight w:val="30" w:hRule="atLeast"/>
        </w:trPr>
        <w:tc>
          <w:tcPr>
            <w:tcW w:w="4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Жамбыл облысы бойынша:
</w:t>
            </w:r>
          </w:p>
        </w:tc>
      </w:tr>
      <w:tr>
        <w:trPr>
          <w:trHeight w:val="30" w:hRule="atLeast"/>
        </w:trPr>
        <w:tc>
          <w:tcPr>
            <w:tcW w:w="4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ауданаралық әкімшілік сотына</w:t>
            </w:r>
          </w:p>
        </w:tc>
        <w:tc>
          <w:tcPr>
            <w:tcW w:w="7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Жас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зақов Аманжан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осы облыстың Тараз қалалық сотының судьясы қызметінен босатыла отырып;</w:t>
            </w:r>
          </w:p>
        </w:tc>
      </w:tr>
      <w:tr>
        <w:trPr>
          <w:trHeight w:val="30" w:hRule="atLeast"/>
        </w:trPr>
        <w:tc>
          <w:tcPr>
            <w:tcW w:w="4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Қарағанды облысы бойынша:
</w:t>
            </w:r>
          </w:p>
        </w:tc>
      </w:tr>
      <w:tr>
        <w:trPr>
          <w:trHeight w:val="30" w:hRule="atLeast"/>
        </w:trPr>
        <w:tc>
          <w:tcPr>
            <w:tcW w:w="4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ауданаралық әкімшілік сотына</w:t>
            </w:r>
          </w:p>
        </w:tc>
        <w:tc>
          <w:tcPr>
            <w:tcW w:w="7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Мақажанов Қанат Марат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 облысы Атырау қалалық сотының судьясы қызметінен босатыла отырып;</w:t>
            </w:r>
          </w:p>
        </w:tc>
      </w:tr>
      <w:tr>
        <w:trPr>
          <w:trHeight w:val="30" w:hRule="atLeast"/>
        </w:trPr>
        <w:tc>
          <w:tcPr>
            <w:tcW w:w="4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Қостанай облысы бойынша:
</w:t>
            </w:r>
          </w:p>
        </w:tc>
      </w:tr>
      <w:tr>
        <w:trPr>
          <w:trHeight w:val="30" w:hRule="atLeast"/>
        </w:trPr>
        <w:tc>
          <w:tcPr>
            <w:tcW w:w="4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ауданаралық әкімшілік сотына</w:t>
            </w:r>
          </w:p>
        </w:tc>
        <w:tc>
          <w:tcPr>
            <w:tcW w:w="7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Дезиев Ибрагим Муцалхаевич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осы облыстың Қарасу аудандық сотының төрағасы қызметінен босатыла отырып;</w:t>
            </w:r>
          </w:p>
        </w:tc>
      </w:tr>
      <w:tr>
        <w:trPr>
          <w:trHeight w:val="30" w:hRule="atLeast"/>
        </w:trPr>
        <w:tc>
          <w:tcPr>
            <w:tcW w:w="4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Қызылорда облысы бойынша:
</w:t>
            </w:r>
          </w:p>
        </w:tc>
      </w:tr>
      <w:tr>
        <w:trPr>
          <w:trHeight w:val="30" w:hRule="atLeast"/>
        </w:trPr>
        <w:tc>
          <w:tcPr>
            <w:tcW w:w="4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ауданаралық әкімшілік сотына</w:t>
            </w:r>
          </w:p>
        </w:tc>
        <w:tc>
          <w:tcPr>
            <w:tcW w:w="7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Мырзатаева Гүлжан Жалғасбайқызы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осы облыстың Қызылорда қалалық сотының судьясы қызметінен босатыла отырып;</w:t>
            </w:r>
          </w:p>
        </w:tc>
      </w:tr>
      <w:tr>
        <w:trPr>
          <w:trHeight w:val="30" w:hRule="atLeast"/>
        </w:trPr>
        <w:tc>
          <w:tcPr>
            <w:tcW w:w="4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Маңғыстау облысы бойынша:
</w:t>
            </w:r>
          </w:p>
        </w:tc>
      </w:tr>
      <w:tr>
        <w:trPr>
          <w:trHeight w:val="30" w:hRule="atLeast"/>
        </w:trPr>
        <w:tc>
          <w:tcPr>
            <w:tcW w:w="4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ауданаралық әкімшілік сотына</w:t>
            </w:r>
          </w:p>
        </w:tc>
        <w:tc>
          <w:tcPr>
            <w:tcW w:w="7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мабаев Серік Сәбит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осы облыстың Жаңаөзен қаласы әкімшілік құқық бұзушылықтар жөніндегі мамандандырылған сотының төрағасы қызметінен босатыла отырып;</w:t>
            </w:r>
          </w:p>
        </w:tc>
      </w:tr>
      <w:tr>
        <w:trPr>
          <w:trHeight w:val="30" w:hRule="atLeast"/>
        </w:trPr>
        <w:tc>
          <w:tcPr>
            <w:tcW w:w="4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Павлодар облысы бойынша:
</w:t>
            </w:r>
          </w:p>
        </w:tc>
      </w:tr>
      <w:tr>
        <w:trPr>
          <w:trHeight w:val="30" w:hRule="atLeast"/>
        </w:trPr>
        <w:tc>
          <w:tcPr>
            <w:tcW w:w="4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 мамандандырылған ауданаралық әкімшілік сотына</w:t>
            </w:r>
          </w:p>
        </w:tc>
        <w:tc>
          <w:tcPr>
            <w:tcW w:w="7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Бақтияров Әділет Сайран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осы облыстың Тереңкөл ауданы сотының төрағасы қызметінен босатыла отырып;</w:t>
            </w:r>
          </w:p>
        </w:tc>
      </w:tr>
      <w:tr>
        <w:trPr>
          <w:trHeight w:val="30" w:hRule="atLeast"/>
        </w:trPr>
        <w:tc>
          <w:tcPr>
            <w:tcW w:w="4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мамандандырылған ауданаралық әкімшілік сотына </w:t>
            </w:r>
          </w:p>
        </w:tc>
        <w:tc>
          <w:tcPr>
            <w:tcW w:w="7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Нұрғалиев Талғат Қайырбайұлы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осы облыстың Екібастұз қалалық сотының судьясы қызметінен босатыла отырып;</w:t>
            </w:r>
          </w:p>
        </w:tc>
      </w:tr>
      <w:tr>
        <w:trPr>
          <w:trHeight w:val="30" w:hRule="atLeast"/>
        </w:trPr>
        <w:tc>
          <w:tcPr>
            <w:tcW w:w="4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Солтүстік Қазақстан облысы бойынша:
</w:t>
            </w:r>
          </w:p>
        </w:tc>
      </w:tr>
      <w:tr>
        <w:trPr>
          <w:trHeight w:val="30" w:hRule="atLeast"/>
        </w:trPr>
        <w:tc>
          <w:tcPr>
            <w:tcW w:w="4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 мамандандырылған ауданаралық әкімшілік сотына</w:t>
            </w:r>
          </w:p>
        </w:tc>
        <w:tc>
          <w:tcPr>
            <w:tcW w:w="7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стафин Бердібек Ермек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осы облыстың мамандандырылған ауданаралық экономикалық сотының судьясы қызметінен босатыла отырып;</w:t>
            </w:r>
          </w:p>
        </w:tc>
      </w:tr>
      <w:tr>
        <w:trPr>
          <w:trHeight w:val="30" w:hRule="atLeast"/>
        </w:trPr>
        <w:tc>
          <w:tcPr>
            <w:tcW w:w="4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Түркістан облысы бойынша:
</w:t>
            </w:r>
          </w:p>
        </w:tc>
      </w:tr>
      <w:tr>
        <w:trPr>
          <w:trHeight w:val="30" w:hRule="atLeast"/>
        </w:trPr>
        <w:tc>
          <w:tcPr>
            <w:tcW w:w="4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ауданаралық әкімшілік сотына</w:t>
            </w:r>
          </w:p>
        </w:tc>
        <w:tc>
          <w:tcPr>
            <w:tcW w:w="7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Шәріпов Марат Ырсынбетұлы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Шымкент қаласы Абай аудандық сотының судьясы қызметінен босатыла отырып;</w:t>
            </w:r>
          </w:p>
        </w:tc>
      </w:tr>
      <w:tr>
        <w:trPr>
          <w:trHeight w:val="30" w:hRule="atLeast"/>
        </w:trPr>
        <w:tc>
          <w:tcPr>
            <w:tcW w:w="4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Шымкент қаласы бойынша:
</w:t>
            </w:r>
          </w:p>
        </w:tc>
      </w:tr>
      <w:tr>
        <w:trPr>
          <w:trHeight w:val="30" w:hRule="atLeast"/>
        </w:trPr>
        <w:tc>
          <w:tcPr>
            <w:tcW w:w="4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ауданаралық әкімшілік сотына</w:t>
            </w:r>
          </w:p>
        </w:tc>
        <w:tc>
          <w:tcPr>
            <w:tcW w:w="7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Әметов 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 облыстық сотының судьясы қызметінен босатыла отырып;</w:t>
            </w:r>
          </w:p>
        </w:tc>
      </w:tr>
      <w:tr>
        <w:trPr>
          <w:trHeight w:val="30" w:hRule="atLeast"/>
        </w:trPr>
        <w:tc>
          <w:tcPr>
            <w:tcW w:w="4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Алматы қаласы бойынша:
</w:t>
            </w:r>
          </w:p>
        </w:tc>
      </w:tr>
      <w:tr>
        <w:trPr>
          <w:trHeight w:val="30" w:hRule="atLeast"/>
        </w:trPr>
        <w:tc>
          <w:tcPr>
            <w:tcW w:w="4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ауданаралық әкімшілік сотына</w:t>
            </w:r>
          </w:p>
        </w:tc>
        <w:tc>
          <w:tcPr>
            <w:tcW w:w="7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Бегалиев Бақытбек Әділхан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облыстық сотының азаматтық істер жөніндегі сот алқасының төрағасы қызметінен босатыла отырып</w:t>
            </w:r>
          </w:p>
        </w:tc>
      </w:tr>
    </w:tbl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тағайындалсын.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Судья қызметіне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38"/>
        <w:gridCol w:w="10362"/>
      </w:tblGrid>
      <w:tr>
        <w:trPr>
          <w:trHeight w:val="30" w:hRule="atLeast"/>
        </w:trPr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Шымкент қалалық сотына</w:t>
            </w:r>
          </w:p>
        </w:tc>
        <w:tc>
          <w:tcPr>
            <w:tcW w:w="10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Жамашов Низамиддин Қазыбай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облысы Тараз қаласы № 2 сотының төрағасы қызметінен босатыла отырып;</w:t>
            </w:r>
          </w:p>
        </w:tc>
      </w:tr>
      <w:tr>
        <w:trPr>
          <w:trHeight w:val="30" w:hRule="atLeast"/>
        </w:trPr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облыстық сотына</w:t>
            </w:r>
          </w:p>
        </w:tc>
        <w:tc>
          <w:tcPr>
            <w:tcW w:w="10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Байжүнісов Берікжан Әбен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Алматы облысы Қарасай әкімшілік құқық бұзушылықтар жөніндегі мамандандырылған ауданаралық сотының судьясы қызметінен босатыла отырып;</w:t>
            </w:r>
          </w:p>
        </w:tc>
      </w:tr>
      <w:tr>
        <w:trPr>
          <w:trHeight w:val="30" w:hRule="atLeast"/>
        </w:trPr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Ақмола облысы бойынша:
</w:t>
            </w:r>
          </w:p>
        </w:tc>
      </w:tr>
      <w:tr>
        <w:trPr>
          <w:trHeight w:val="30" w:hRule="atLeast"/>
        </w:trPr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ауданаралық әкімшілік сотына</w:t>
            </w:r>
          </w:p>
        </w:tc>
        <w:tc>
          <w:tcPr>
            <w:tcW w:w="10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Бақытжанова Салтанат Төлегенқызы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осы облыстың Көкшетау қалалық сотының судьясы қызметінен босатыла отырып;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Вазирова Ләззат Амантайқызы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осы облыстың мамандандырылған ауданаралық экономикалық сотының судьясы қызметінен босатыла отырып;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Жарылғасов Бақытжан Дәуренбекұлы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осы облыстың кәмелетке толмағандардың істері жөніндегі мамандандырылған ауданаралық сотының судьясы қызметінен босатыла отырып;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ралиев 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рлан Байқадам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лы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осы облыстың мамандандырылған ауданаралық экономикалық сотының судьясы қызметінен босатыла отырып;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рманова Гаухар Әлиханқызы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осы облыстың Көкшетау қалалық сотының судьясы қызметінен босатыла отырып;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Рахма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бердиев Бақытжан Рахматілда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лы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осы облыстың мамандандырылған ауданаралық экономикалық сотының судьясы қызметінен босатыла отырып;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Үрімбаева Динара Аманжолқызы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осы облыстың Көкшетау қалалық сотының судьясы қызметінен босатыла отырып;</w:t>
            </w:r>
          </w:p>
        </w:tc>
      </w:tr>
      <w:tr>
        <w:trPr>
          <w:trHeight w:val="30" w:hRule="atLeast"/>
        </w:trPr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Ақтөбе облысы бойынша:
</w:t>
            </w:r>
          </w:p>
        </w:tc>
      </w:tr>
      <w:tr>
        <w:trPr>
          <w:trHeight w:val="30" w:hRule="atLeast"/>
        </w:trPr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ауданаралық әкімшілік сотына</w:t>
            </w:r>
          </w:p>
        </w:tc>
        <w:tc>
          <w:tcPr>
            <w:tcW w:w="10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Абдуллина Айгүл Әбдіғазымқызы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осы облыстың Ақтөбе қалалық сотының судьясы қызметінен босатыла отырып;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Жәмиев Арыстан Шағбанұлы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осы облыстың Ақтөбе қаласы № 3 сотының судьясы қызметінен босатыла отырып;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Имантаева Айнұр Аманжанқызы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осы облыстың мамандандырылған ауданаралық экономикалық сотының судьясы қызметінен босатыла отырып;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Қабылдинов Азамат Қазбек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лы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осы облыстың Ақтөбе қалалық сотының судьясы қызметінен босатыла отырып;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лтанова Жеңіскүл Арапханқызы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осы облыстың Ақтөбе қаласы № 3 сотының судьясы қызметінен босатыла отырып;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Шәріпова Мария Қуанышқызы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осы облыстың мамандандырылған ауданаралық экономикалық сотының судьясы қызметінен босатыла отырып;</w:t>
            </w:r>
          </w:p>
        </w:tc>
      </w:tr>
      <w:tr>
        <w:trPr>
          <w:trHeight w:val="30" w:hRule="atLeast"/>
        </w:trPr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Алматы облысы бойынша:
</w:t>
            </w:r>
          </w:p>
        </w:tc>
      </w:tr>
      <w:tr>
        <w:trPr>
          <w:trHeight w:val="30" w:hRule="atLeast"/>
        </w:trPr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ауданаралық әкімшілік сотына</w:t>
            </w:r>
          </w:p>
        </w:tc>
        <w:tc>
          <w:tcPr>
            <w:tcW w:w="10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Бект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рғанова Гүлн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 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латайқызы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осы облыстың мамандандырылган ауданаралық экономикалық сотының судьясы қызметінен босатыла отырып;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Ізбаирова Диляра Серікқызы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осы облыстың мамандандырылған ауданаралық экономикалық сотының судьясы қызметінен босатыла отырып;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Тоқбаев Дархан Қажығ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лы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осы облыстың мамандандырылған ауданаралық экономикалық сотының судьясы қызметінен босатыла отырып;</w:t>
            </w:r>
          </w:p>
        </w:tc>
      </w:tr>
      <w:tr>
        <w:trPr>
          <w:trHeight w:val="30" w:hRule="atLeast"/>
        </w:trPr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 мамандандырылған ауданаралық әкімшілік сотына</w:t>
            </w:r>
          </w:p>
        </w:tc>
        <w:tc>
          <w:tcPr>
            <w:tcW w:w="10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Әмірханова Гүлнара Александрқызы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осы облыстың мамандандырылған ауданаралық экономикалық сотының судьясы қызметінен босатыла отырып;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Дүйсенбиев Роллан Сәбит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лы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осы облыстың Қарасай аудандық сотының судьясы қызметінен босатыла отырып;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Қоңырбаева Меруерт Ғазизханқызы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осы облыстың Қарасай аудандық сотының судьясы қызметінен босатыла отырып;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Нұржанова Маржан Бауыржанқызы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 Қазақстан облысы Өскемен қалалық сотының судьясы қызметінен босатыла отырып;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Садықов Мақсат Асқар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 Еңбекшіқазақ аудандық сотының судьясы қызметінен босатыла отырып;</w:t>
            </w:r>
          </w:p>
        </w:tc>
      </w:tr>
      <w:tr>
        <w:trPr>
          <w:trHeight w:val="30" w:hRule="atLeast"/>
        </w:trPr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Атырау облысы бойынша:
</w:t>
            </w:r>
          </w:p>
        </w:tc>
      </w:tr>
      <w:tr>
        <w:trPr>
          <w:trHeight w:val="30" w:hRule="atLeast"/>
        </w:trPr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ауданаралық әкімшілік сотына</w:t>
            </w:r>
          </w:p>
        </w:tc>
        <w:tc>
          <w:tcPr>
            <w:tcW w:w="10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Байназарова Замира Ғабитқызы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осы облыстың Атырау қаласы әкімшілік құқық бұзушылықтар жөніндегі мамандандырылған сотының судьясы қызметінен босатыла отырып;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Ысқақова Нағима Аманкелдіқызы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осы облыстың мамандандырылған ауданаралық экономикалық сотының судьясы қызметінен босатыла отырып;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Тұрғанова Гүлназ Дүйсенбайқызы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осы облыстың мамандандырылған ауданаралық экономикалық сотының судьясы қызметінен босатыла отырып; </w:t>
            </w:r>
          </w:p>
        </w:tc>
      </w:tr>
      <w:tr>
        <w:trPr>
          <w:trHeight w:val="30" w:hRule="atLeast"/>
        </w:trPr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Шығыс Қазақстан облысы бойынша:
</w:t>
            </w:r>
          </w:p>
        </w:tc>
      </w:tr>
      <w:tr>
        <w:trPr>
          <w:trHeight w:val="30" w:hRule="atLeast"/>
        </w:trPr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ауданаралық әкімшілік сотына</w:t>
            </w:r>
          </w:p>
        </w:tc>
        <w:tc>
          <w:tcPr>
            <w:tcW w:w="10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Жайлыбаева Салтанат Қобланқызы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осы облыстың мамандандырылған ауданаралық экономикалық сотының судьясы қызметінен босатыла отырып;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Жүніспекова Салтанат Серікжанқызы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осы облыстың мамандандырылған ауданаралық экономикалық сотының судьясы қызметінен босатыла отырып;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Кәкішева Рсалды Болатқызы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осы облыстың мамандандырылған ауданаралық экономикалық сотының судьясы қызметінен босатыла отырып;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Кәрімова Динара Болатқызы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осы облыстың Семей қалалық сотының судьясы қызметінен босатыла отырып;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Мағзомова Махаббат Сапарқызы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осы облыстың Өскемен қалалық сотының судьясы қызметінен босатыла отырып;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ршұқатова Гүлвира Оралқызы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осы облыстың Өскемен қалалық сотының судьясы қызметінен босатыла отырып;</w:t>
            </w:r>
          </w:p>
        </w:tc>
      </w:tr>
      <w:tr>
        <w:trPr>
          <w:trHeight w:val="30" w:hRule="atLeast"/>
        </w:trPr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Завалов Максим Николаевич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осы облыстың Семей қалалық сотының судьясы қызметінен босатыла отырып;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Ыбыраева Кәмшат Төлеуғазықызы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осы облыстың Семей қалалық сотының судьясы қызметінен босатыла отырып;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Қасымова Қарлығаш Ақтанқызы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осы облыстың Семей қалалық сотының судьясы қызметінен босатыла отырып;</w:t>
            </w:r>
          </w:p>
        </w:tc>
      </w:tr>
      <w:tr>
        <w:trPr>
          <w:trHeight w:val="30" w:hRule="atLeast"/>
        </w:trPr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Өскемен қаласының № 2 сотына</w:t>
            </w:r>
          </w:p>
        </w:tc>
        <w:tc>
          <w:tcPr>
            <w:tcW w:w="10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Жансейіт Серік Жансейіт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осы облыстың Глубокое аудандық сотының төрағасы қызметінен босатыла отырып;</w:t>
            </w:r>
          </w:p>
        </w:tc>
      </w:tr>
      <w:tr>
        <w:trPr>
          <w:trHeight w:val="30" w:hRule="atLeast"/>
        </w:trPr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Өскемен қалалық сотына</w:t>
            </w:r>
          </w:p>
        </w:tc>
        <w:tc>
          <w:tcPr>
            <w:tcW w:w="10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ратқанқызы Лунара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осы облыстың Тарбағатай аудандық сотының судьясы қызметінен босатыла отырып; </w:t>
            </w:r>
          </w:p>
        </w:tc>
      </w:tr>
      <w:tr>
        <w:trPr>
          <w:trHeight w:val="30" w:hRule="atLeast"/>
        </w:trPr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Жамбыл облысы бойынша:
</w:t>
            </w:r>
          </w:p>
        </w:tc>
      </w:tr>
      <w:tr>
        <w:trPr>
          <w:trHeight w:val="30" w:hRule="atLeast"/>
        </w:trPr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аудандық сотына</w:t>
            </w:r>
          </w:p>
        </w:tc>
        <w:tc>
          <w:tcPr>
            <w:tcW w:w="10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Қыдыралиева Динара Сабыралиқызы;</w:t>
            </w:r>
          </w:p>
        </w:tc>
      </w:tr>
      <w:tr>
        <w:trPr>
          <w:trHeight w:val="30" w:hRule="atLeast"/>
        </w:trPr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ауданаралық әкімшілік сотына</w:t>
            </w:r>
          </w:p>
        </w:tc>
        <w:tc>
          <w:tcPr>
            <w:tcW w:w="10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Габоева Залина Ахматовна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осы облыстың мамандандырылған ауданаралық экономикалық сотының судьясы қызметінен босатыла отырып;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Қожантаева Гаухар Мейірханқызы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осы облыстың мамандандырылған ауданаралық экономикалық сотының судьясы қызметінен босатыла отырып;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Нұрлыбекова Айгүл Аликқызы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осы облыстың Тараз қалалық сотының судьясы қызметінен босатыла отырып;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Романе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 Елена Владимировна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осы облыстың мамандандырылган ауданаралық экономикалық сотының судьясы қызметінен босатыла отырып;</w:t>
            </w:r>
          </w:p>
        </w:tc>
      </w:tr>
      <w:tr>
        <w:trPr>
          <w:trHeight w:val="30" w:hRule="atLeast"/>
        </w:trPr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Батыс Қазақстан облысы бойынша:
</w:t>
            </w:r>
          </w:p>
        </w:tc>
      </w:tr>
      <w:tr>
        <w:trPr>
          <w:trHeight w:val="30" w:hRule="atLeast"/>
        </w:trPr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 аудандық сотына</w:t>
            </w:r>
          </w:p>
        </w:tc>
        <w:tc>
          <w:tcPr>
            <w:tcW w:w="10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Сағитова Гүлжихан Темірболатқызы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осы облыстың Бөкейорда аудандық сотының төрағасы қызметінен босатыла отырып; </w:t>
            </w:r>
          </w:p>
        </w:tc>
      </w:tr>
      <w:tr>
        <w:trPr>
          <w:trHeight w:val="30" w:hRule="atLeast"/>
        </w:trPr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ауданаралық әкімшілік сотына</w:t>
            </w:r>
          </w:p>
        </w:tc>
        <w:tc>
          <w:tcPr>
            <w:tcW w:w="10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Әбілкәрімова Альбина Тельманқызы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осы облыстың Орал қаласы № 2 сотының судьясы қызметінен босатыла отырып;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Ахмерова Софья Константиновна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осы облыстың Орал қаласы № 2 сотының судьясы қызметінен босатыла отырып;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Дәулетова Алтынай Әбубәкірқызы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осы облыстың мамандандырылған ауданаралық экономикалық сотының судьясы қызметінен босатыла отырып;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Корсакова Любовь Тимофеевна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осы облыстың мамандандырылған ауданаралық экономикалық сотының судьясы қызметінен босатыла отырып;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Шайдиева Шынаргүл Амантайқызы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осы облыстың Орал қаласы № 2 сотының судьясы қызметінен босатыла отырып;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Османов Ерлан Губайдоллаүлы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осы облыстың Теректі ауданы № 2 аудандық сотының судьясы қызметінен босатыла отырып;</w:t>
            </w:r>
          </w:p>
        </w:tc>
      </w:tr>
      <w:tr>
        <w:trPr>
          <w:trHeight w:val="30" w:hRule="atLeast"/>
        </w:trPr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Сырым аудандық сотына</w:t>
            </w:r>
          </w:p>
        </w:tc>
        <w:tc>
          <w:tcPr>
            <w:tcW w:w="10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омарова Тамара Сәлімжанқызы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осы облыстың Ақжайық ауданы № 2 аудандық сотының төрағасы қызметінен босатыла отырып;</w:t>
            </w:r>
          </w:p>
        </w:tc>
      </w:tr>
      <w:tr>
        <w:trPr>
          <w:trHeight w:val="30" w:hRule="atLeast"/>
        </w:trPr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Қарағанды облысы бойынша:
</w:t>
            </w:r>
          </w:p>
        </w:tc>
      </w:tr>
      <w:tr>
        <w:trPr>
          <w:trHeight w:val="30" w:hRule="atLeast"/>
        </w:trPr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ауданаралық әкімшілік сотына</w:t>
            </w:r>
          </w:p>
        </w:tc>
        <w:tc>
          <w:tcPr>
            <w:tcW w:w="10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Арапова Айнұр Ілиясқызы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осы облыстың мамандандырылған ауданаралық экономикалық сотының судьясы қызметінен босатыла отырып;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Атымтаева Динара Серікқызы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осы облыстың Қарағанды қаласы Октябрь аудандық сотының судьясы қызметінен босатыла отырып;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Ахметова Динара Қуанышқызы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осы облыстың Қарағанды қаласы Октябрь ауданы № 3 аудандық сотының судьясы қызметінен босатыла отырып;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Демидова Инна Леоновна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осы облыстың Қарағанды қаласы Октябрь аудандық сотының судьясы қызметінен босатыла отырып;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Дүйсенбаев Дәурен Кәкім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лы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осы облыстың Қарағанды қаласы әкімшілік қүқық бұзушылықтар жөніндеғі мамандандырылған ауданаралық сотының судьясы қызметінен босатыла отырып;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Жабықпай Төлеген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осы облыстың Қарағанды қаласы Қазыбек би ауданы № 2 аудандық сотының судьясы қызметінен босатыла отырып;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Назаров Ардақ Назар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лы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осы облыстың Осакаров ауданы № 2 аудандық сотының судьясы қызметінен босатыла отырып;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Романюк Анжелика Владимировна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осы облыстың Теміртау қалалық сотының судьясы қызметінен босатыла отырып;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Сағындықова Рауана Сейітқамалқызы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осы облыстың Қарағанды қаласы Октябрь аудандық сотының судьясы қызметінен босатыла отырып;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Смайылова Айгүл 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рсынқызы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осы облыстың мамандандырылған ауданаралық экономикалық сотының судьясы қызметінен босатыла отырып;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Тасқарина Гүлмира Мақсатқызы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осы облыстың Қарағанды қаласы Октябрь ауданы № 3 аудандық сотының судьясы қызметінен босатыла отырып;</w:t>
            </w:r>
          </w:p>
        </w:tc>
      </w:tr>
      <w:tr>
        <w:trPr>
          <w:trHeight w:val="30" w:hRule="atLeast"/>
        </w:trPr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 мамандандырылған ауданаралық әкімшілік сотына</w:t>
            </w:r>
          </w:p>
        </w:tc>
        <w:tc>
          <w:tcPr>
            <w:tcW w:w="10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Кишенов Жастілек Өмір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осы облыстың Жезқазған қалалық сотының судьясы қызметінен босатыла отырып;</w:t>
            </w:r>
          </w:p>
        </w:tc>
      </w:tr>
      <w:tr>
        <w:trPr>
          <w:trHeight w:val="30" w:hRule="atLeast"/>
        </w:trPr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қаласының мамандандырылған тергеу сотына</w:t>
            </w:r>
          </w:p>
        </w:tc>
        <w:tc>
          <w:tcPr>
            <w:tcW w:w="10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Сексенов Ерлан Серік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осы облыстың Сәтпаев қалалық сотының төрағасы қызметінен босатыла отырып;</w:t>
            </w:r>
          </w:p>
        </w:tc>
      </w:tr>
      <w:tr>
        <w:trPr>
          <w:trHeight w:val="30" w:hRule="atLeast"/>
        </w:trPr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Қостанай облысы бойынша:
</w:t>
            </w:r>
          </w:p>
        </w:tc>
      </w:tr>
      <w:tr>
        <w:trPr>
          <w:trHeight w:val="30" w:hRule="atLeast"/>
        </w:trPr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ауданаралық әкімшілік сотына</w:t>
            </w:r>
          </w:p>
        </w:tc>
        <w:tc>
          <w:tcPr>
            <w:tcW w:w="10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Ахмедова Светлана Владимировна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осы облыстың Қостанай аудандық сотының судьясы қызметінен босатыла отырып;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Жамалиева Марияш Қабпасқызы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осы облыстың мамандандырылған ауданаралық экономикалық сотының судьясы қызметінен босатыла отырып;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Жанбекова Маржан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омарқызы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осы облыстың Қостанай қалалық сотының судьясы қызметінен босатыла отырып;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Жауарова Әлия Барлыбайқызы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осы облыстың Қостанай қалалық сотының судьясы қызметінен босатыла отырып;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ртазина Диана М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хамбединқызы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осы облыстың Рудный қалалық сотының судьясы қызметінен босатыла отырып;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Сәлкеева Майра Жағалбайқызы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осы облыстың мамандандырылған ауданаралық экономикалық сотының судьясы қызметінен босатыла отырып;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Сванбеков 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рлан Қосан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лы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осы облыстың Рудный қалалық сотының судьясы қызметінен босатыла отырып;</w:t>
            </w:r>
          </w:p>
        </w:tc>
      </w:tr>
      <w:tr>
        <w:trPr>
          <w:trHeight w:val="30" w:hRule="atLeast"/>
        </w:trPr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қаласының мамандандырылған тергеу сотына</w:t>
            </w:r>
          </w:p>
        </w:tc>
        <w:tc>
          <w:tcPr>
            <w:tcW w:w="10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дабаев Батырбек Рахметжан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осы облыстың Қостанай қаласы № 2 сотының төрағасы қызметінен босатыла отырып;</w:t>
            </w:r>
          </w:p>
        </w:tc>
      </w:tr>
      <w:tr>
        <w:trPr>
          <w:trHeight w:val="30" w:hRule="atLeast"/>
        </w:trPr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Қызылорда облысы бойынша:
</w:t>
            </w:r>
          </w:p>
        </w:tc>
      </w:tr>
      <w:tr>
        <w:trPr>
          <w:trHeight w:val="30" w:hRule="atLeast"/>
        </w:trPr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қалалық сотына</w:t>
            </w:r>
          </w:p>
        </w:tc>
        <w:tc>
          <w:tcPr>
            <w:tcW w:w="10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Қаршыға Әйгерім Әлшеріқызы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 облысы Атырау қалалық сотының судьясы қызметінен босатыла отырып;</w:t>
            </w:r>
          </w:p>
        </w:tc>
      </w:tr>
      <w:tr>
        <w:trPr>
          <w:trHeight w:val="30" w:hRule="atLeast"/>
        </w:trPr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ауданаралық әкімшілік сотына</w:t>
            </w:r>
          </w:p>
        </w:tc>
        <w:tc>
          <w:tcPr>
            <w:tcW w:w="10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Жарылқасынова Зәуре Тұрсынбайқызы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осы облыстың мамандандырылған ауданаралық экономикалық сотының судьясы қызметінен босатыла отырып;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Сәрсенов Медетбек Темірбек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лы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осы облыстың мамандандырылған ауданаралық экономикалық сотының судьясы қызметінен босатыла отырып;</w:t>
            </w:r>
          </w:p>
        </w:tc>
      </w:tr>
      <w:tr>
        <w:trPr>
          <w:trHeight w:val="30" w:hRule="atLeast"/>
        </w:trPr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қаласының № 2 сотына</w:t>
            </w:r>
          </w:p>
        </w:tc>
        <w:tc>
          <w:tcPr>
            <w:tcW w:w="10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Темірбаев Тұрар Қайыргелдіұлы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осы облыстың Жалағаш аудандық сотының судьясы қызметінен босатыла отырып;</w:t>
            </w:r>
          </w:p>
        </w:tc>
      </w:tr>
      <w:tr>
        <w:trPr>
          <w:trHeight w:val="30" w:hRule="atLeast"/>
        </w:trPr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Маңғыстау облысы бойынша: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ауданаралық әкімшілік сотына</w:t>
            </w:r>
          </w:p>
        </w:tc>
        <w:tc>
          <w:tcPr>
            <w:tcW w:w="10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Байғожаев Бағдат Бақашарұлы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осы облыстың Ақтау қаласы № 2 сотының судьясы қызметінен босатыла отырып;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Мұқашев Мұхит Хамза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лы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осы облыстың Ақтау қаласы № 2 сотының судьясы қызметінен босатыла отырып;</w:t>
            </w:r>
          </w:p>
        </w:tc>
      </w:tr>
      <w:tr>
        <w:trPr>
          <w:trHeight w:val="30" w:hRule="atLeast"/>
        </w:trPr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Павлодар облысы бойынша:
</w:t>
            </w:r>
          </w:p>
        </w:tc>
      </w:tr>
      <w:tr>
        <w:trPr>
          <w:trHeight w:val="30" w:hRule="atLeast"/>
        </w:trPr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ауданаралық әкімшілік сотына</w:t>
            </w:r>
          </w:p>
        </w:tc>
        <w:tc>
          <w:tcPr>
            <w:tcW w:w="10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Әубәкірова Галима Кәмелқызы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осы облыстың мамандандырылған ауданаралық экономикалық сотының судьясы қызметінен босатыла отырып;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Қожабергенов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рсін Мәуліхан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лы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осы облыстың мамандандырылған ауданаралық экономикалық сотының судьясы қызметінен босатыла отырып;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ү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хаметқалиева Гүлнәр Рахметқызы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осы облыстың Успен аудандық сотының төрағасы қызметінен босатыла отырып;</w:t>
            </w:r>
          </w:p>
        </w:tc>
      </w:tr>
      <w:tr>
        <w:trPr>
          <w:trHeight w:val="30" w:hRule="atLeast"/>
        </w:trPr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Рахматулина Ғалия Балтабайқызы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осы облыстың кәмелетке толмағандардың істері жөніндегі мамандандырылған ауданаралық сотының судьясы қызметінен босатыла отырып;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Рахымғожина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лана Нұрсейітқызы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осы облыстың мамандандырылған ауданаралық экономикалық сотының судьясы қызметінен босатыла отырып;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Жүсіпова Гүлмира Хасимқызы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осы облыстың Павлодар қалалық сотының судьясы қызметінен босатыла отырып;</w:t>
            </w:r>
          </w:p>
        </w:tc>
      </w:tr>
      <w:tr>
        <w:trPr>
          <w:trHeight w:val="30" w:hRule="atLeast"/>
        </w:trPr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 мамандандырылған ауданаралық әкімшілік сотына</w:t>
            </w:r>
          </w:p>
        </w:tc>
        <w:tc>
          <w:tcPr>
            <w:tcW w:w="10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Шөренова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лдай Марленқызы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осы облыстың Екібастұз қалалық сотының судьясы қызметінен босатыла отырып; </w:t>
            </w:r>
          </w:p>
        </w:tc>
      </w:tr>
      <w:tr>
        <w:trPr>
          <w:trHeight w:val="30" w:hRule="atLeast"/>
        </w:trPr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Павлодар қаласының әкімшілік құқық бұзушылықтар жөніндегі мамандандырылган сотына </w:t>
            </w:r>
          </w:p>
        </w:tc>
        <w:tc>
          <w:tcPr>
            <w:tcW w:w="10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Төлегенов Ғабит Сәбитұлы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Көкшетау қалалық сотының судьясы қызметінен босатыла отырып;</w:t>
            </w:r>
          </w:p>
        </w:tc>
      </w:tr>
      <w:tr>
        <w:trPr>
          <w:trHeight w:val="30" w:hRule="atLeast"/>
        </w:trPr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Солтүстік Қазақстан облысы бойынша:
</w:t>
            </w:r>
          </w:p>
        </w:tc>
      </w:tr>
      <w:tr>
        <w:trPr>
          <w:trHeight w:val="30" w:hRule="atLeast"/>
        </w:trPr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Аққайың аудандық сотына</w:t>
            </w:r>
          </w:p>
        </w:tc>
        <w:tc>
          <w:tcPr>
            <w:tcW w:w="10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Рамазанов Мүбәрәк 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рмаш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осы облыстың Тайынша аудандық сотының төрағасы қызметінен босатыла отырып;</w:t>
            </w:r>
          </w:p>
        </w:tc>
      </w:tr>
      <w:tr>
        <w:trPr>
          <w:trHeight w:val="30" w:hRule="atLeast"/>
        </w:trPr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ауданаралық әкімшілік сотына</w:t>
            </w:r>
          </w:p>
        </w:tc>
        <w:tc>
          <w:tcPr>
            <w:tcW w:w="10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Вьюхова Татьяна Серікқызы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осы облыстың мамандандырылған ауданаралық экономикалық сотының судьясы қызметінен босатыла отырып;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Даниярова Гүлмира Болатқызы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осы облыстың мамандандырылған ауданаралық экономикалық сотының судьясы қызметінен босатыла отырып;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Мәсімова Күлнар Амангелдіқызы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осы облыстың мамандандырылған ауданаралық экономикалық сотының судьясы қызметінен босатыла отырып;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Оразымбетова Рита Жексембіқызы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осы облыстың Петропавл қаласы № 2 сотының судьясы қызметінен босатыла отырып;</w:t>
            </w:r>
          </w:p>
        </w:tc>
      </w:tr>
      <w:tr>
        <w:trPr>
          <w:trHeight w:val="30" w:hRule="atLeast"/>
        </w:trPr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қылмыстық істер жөніндегі мамандандырылған ауданаралық сотына</w:t>
            </w:r>
          </w:p>
        </w:tc>
        <w:tc>
          <w:tcPr>
            <w:tcW w:w="10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ршәріпов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рлан Ахметұлы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облысы Мәртөк аудандық сотының судьясы қызметінен босатыла отырып;</w:t>
            </w:r>
          </w:p>
        </w:tc>
      </w:tr>
      <w:tr>
        <w:trPr>
          <w:trHeight w:val="30" w:hRule="atLeast"/>
        </w:trPr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Түркістан облысы бойынша:
</w:t>
            </w:r>
          </w:p>
        </w:tc>
      </w:tr>
      <w:tr>
        <w:trPr>
          <w:trHeight w:val="30" w:hRule="atLeast"/>
        </w:trPr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ауданаралық әкімшілік сотына</w:t>
            </w:r>
          </w:p>
        </w:tc>
        <w:tc>
          <w:tcPr>
            <w:tcW w:w="10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Әбдіқадырова Фатима Жұмаханқызы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осы облыстың мамандандырылған ауданаралық экономикалық сотының судьясы қызметінен босатыла отырып;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Дербісалиева Жазираш Қалмаханқызы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осы облыстың мамандандырылған ауданаралық экономикалық сотының судьясы қызметінен босатыла отырып;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сембаева Салтанат Әлібекқызы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осы облыстың мамандандырылған ауданаралық экономикалық сотының судьясы қызметінен босатыла отырып;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Мекембай Гүлмира Мекембайқызы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осы облыстың Арыс аудандық сотының судьясы қызметінен босатыла отырып;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Оңласов Марат Иген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лы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осы облыстың мамандандырылған ауданаралық экономикалық сотының судьясы қызметінен босатыла отырып;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Ташев Мадияр Қаныш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лы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осы облыстың мамандандырылған ауданаралық экономикалық сотының судьясы қызметінен босатыла отырып;</w:t>
            </w:r>
          </w:p>
        </w:tc>
      </w:tr>
      <w:tr>
        <w:trPr>
          <w:trHeight w:val="30" w:hRule="atLeast"/>
        </w:trPr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Шымкент қаласы бойынша:
</w:t>
            </w:r>
          </w:p>
        </w:tc>
      </w:tr>
      <w:tr>
        <w:trPr>
          <w:trHeight w:val="30" w:hRule="atLeast"/>
        </w:trPr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ауданаралық әкімшілік сотына</w:t>
            </w:r>
          </w:p>
        </w:tc>
        <w:tc>
          <w:tcPr>
            <w:tcW w:w="10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Дербісова Айгүл Мамырқызы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Шымкент қаласы мамандандырылған ауданаралық экономикалық сотының судьясы қызметінен босатыла отырып;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Ерназарова Гүлжан Әзіретқызы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Түркістан облысы Арыс аудандық сотының судьясы қызметінен босатыла отырып;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Жүсіпова Айгүл Дәуітқызы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Шымкент қаласы мамандандырылған ауданаралық экономикалық сотының судьясы қызметінен босатыла отырып;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Қалдыбекова Гүлжазира Тұрарбекқызы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 Мақтаарал аудандық сотының судьясы қызметінен босатыла отырып;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Қапарбекова Әсем Үсенқызы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Шымкент қаласы мамандандырылған ауданаралық экономикалық сотының судьясы қызметінен босатыла отырып;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здыбаева Махаббат Амангелдіқызы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Шымкент қаласы мамандандырылған ауданаралық экономикалық сотының судьясы қызметінен босатыла отырып;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Рахынбаев 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рдәулет 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рлыбек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лы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Шымкент қаласы мамандандырылған ауданаралық экономикалық сотының судьясы қызметінен босатыла отырып;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Үмбетова Тұрсынкүл 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лпыбайқызы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 Қазақстан облысы Глубокое аудандық сотының судьясы қызметінен босатыла отырып;</w:t>
            </w:r>
          </w:p>
        </w:tc>
      </w:tr>
      <w:tr>
        <w:trPr>
          <w:trHeight w:val="30" w:hRule="atLeast"/>
        </w:trPr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Алматы қаласы бойынша:
</w:t>
            </w:r>
          </w:p>
        </w:tc>
      </w:tr>
      <w:tr>
        <w:trPr>
          <w:trHeight w:val="30" w:hRule="atLeast"/>
        </w:trPr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Бостандық аудандық сотына</w:t>
            </w:r>
          </w:p>
        </w:tc>
        <w:tc>
          <w:tcPr>
            <w:tcW w:w="10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Тоқболатов Ерлан М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 облысы Семей қалалық сотының судьясы қызметінен босатыла отырып;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Өтебеков Айдар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Алматы облысы Іле аудандық сотының судьясы қызметінен босатыла отырып;</w:t>
            </w:r>
          </w:p>
        </w:tc>
      </w:tr>
      <w:tr>
        <w:trPr>
          <w:trHeight w:val="30" w:hRule="atLeast"/>
        </w:trPr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Алмалы ауданының № 2 аудандық сотына</w:t>
            </w:r>
          </w:p>
        </w:tc>
        <w:tc>
          <w:tcPr>
            <w:tcW w:w="10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ралинов 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рлан Оразқан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 облысы Семей қаласы № 2 сотының судьясы қызметінен босатыла отырып;</w:t>
            </w:r>
          </w:p>
        </w:tc>
      </w:tr>
      <w:tr>
        <w:trPr>
          <w:trHeight w:val="30" w:hRule="atLeast"/>
        </w:trPr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ауданаралық әкімшілік сотына</w:t>
            </w:r>
          </w:p>
        </w:tc>
        <w:tc>
          <w:tcPr>
            <w:tcW w:w="10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Аймағамбетова Данна Ж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мағалиқызы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мамандандырылған ауданаралық экономикалық сотының судьясы қызметінен босатыла отырып;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Базарова Салтанат Оралханқызы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 Қазақстан облысы Өскемен қалалық сотының судьясы қызметінен босатыла отырып;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Жамбырбаева Айман Өмірбекқызы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облысы Тараз қалалық сотының судьясы қызметінен босатыла отырып;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Жүсіпбекова Баян Б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ланқызы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Алматы қаласы мамандандырылған ауданаралық экономикалық сотының судьясы қызметінен босатыла отырып;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Заппарова Гаухар Райымханқызы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Алматы қаласы мамандандырылған ауданаралық экономикалық сотының судьясы қызметінен босатыла отырып;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Қажыкен Ұлан Қозыкөрпешұлы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Алматы қаласы Алмалы ауданы № 2 аудандық сотының судьясы қызметінен босатыла отырып;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Келдібаев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ылым Петр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Алматы қаласы әкімшілік құқық бұзушылықтар жөніндегі мамандандырылған ауданаралық сотының судьясы қызметінен босатыла отырып;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Қойтекеева Салтанат Базарқызы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Түркістан облысы Ордабасы аудандық сотының судьясы қызметінен босатыла отырып;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Қойшыбаева Айгүл Серікқызы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мамандандырылған ауданаралық экономикалық сотының судьясы қызметінен босатыла отырып;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Меңлібаева Әлия Қарымқызы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Алматы қаласы Түрксіб аудандық сотының судьясы қызметінен босатыла отырып;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қанова Гүлім Бекенқызы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Алматы қаласы Жетісу аудандық сотының судьясы қыметінен босатыла отырып;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ханова Мөлдір Серікқызы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Алматы қаласы Түрксіб аудандық сотының судьясы қызметінен босатыла отырып;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рғалиева Жанна Қайыртайқызы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Алматы қаласы әкімшілік құқық бұзушылықтар жөніндегі мамандандырылған ауданаралық сотының судьясы қызметінен босатыла отырып;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Оспанова Гүлназ Сатыбалдықызы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қаласы Алмалы ауданы № 2 аудандық сотының судьясы қызметінен босатыла отырып;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Рахымжанова Альмира Серікқызы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 Қазақстан облысы Глубокое аудандық сотының судьясы қызметінен босатыла отырып;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Садбан Ілияс Дәулет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лы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Атырау облысы мамандандырылған ауданаралық экономикалық сотының судьясы қызметінен босатыла отырып;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Сәлімбаева К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миля 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рғазықызы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 мамандандырылған ауданаралық экономикалық сотының судьясы қызметінен босатыла отырып;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Сәтиева Бақыт Маратқызы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облысы Павлодар қалалық сотының судьясы қызметінен босатыла отырып;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Тәжібаев Брлан Зиятхан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лы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 облысы мамандандырылған ауданаралық экономикалық сотының судьясы қызметінен босатыла отырып;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Төлегенов 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рсынәлі Әлімхан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лы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 мамандандырылған ауданаралық экономикалық сотының судьясы қызметінен босатыла отырып;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рғымбай Айгерім Исманалықызы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облысы мамандандырылған ауданаралық экономикалық сотының судьясы қызметінен босатыла отырып;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Черныш Татьяна Вячеславовна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 Бостандық аудандық сотының судьясы қызметінен босатыла отырып;</w:t>
            </w:r>
          </w:p>
        </w:tc>
      </w:tr>
      <w:tr>
        <w:trPr>
          <w:trHeight w:val="30" w:hRule="atLeast"/>
        </w:trPr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Нұр-Сұлтан қаласы бойынша:
</w:t>
            </w:r>
          </w:p>
        </w:tc>
      </w:tr>
      <w:tr>
        <w:trPr>
          <w:trHeight w:val="30" w:hRule="atLeast"/>
        </w:trPr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Сарыарқа аудандық сотына</w:t>
            </w:r>
          </w:p>
        </w:tc>
        <w:tc>
          <w:tcPr>
            <w:tcW w:w="10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Зинашева Лейла Сатығалиқызы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 облысы Өскемен қалалық сотының судьясы қызметінен босатыла отырып;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Ақпанова Айгүл Қабдоллақызы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мамандандырылған ауданаралық экономикалық сотының судьясы қызметінен босатыла отырып;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Алпысбаева Қымбат Блтайқызы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Нұр-Сұлтан қаласы Сарыарқа аудандық сотының судьясы қызметінен босатыла отырып;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Амангелдин Айбек Темурұлы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Нұр-Сұлтан қаласы Алматы аудандық сотының судьясы қызметінен босатыла отырып;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Бияхметова Ба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дагүл Досма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ұлқызы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Нұр-Сұлтан қаласы Алматы аудандық сотының судьясы қызметінен босатыла отырып;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Дәуітов Бақытбек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лы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облысы Баянауыл аудандық сотының судьясы қызметінен босатыла отырып;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Дүйсенова Жанар М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хамедқалиқызы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Нұр-Сұлтан қаласы Сарыарқа аудандық сотының судьясы қызметінен босатыла отырып;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сіркепова Ирина Бақбергенқызы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 Петропавл қаласы № 2 сотының судьясы қызметінен босатыла отырып;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Иманбаева Әлия Қазбекқызы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облысы Ақсу қалалық сотының судьясы қызметінен босатыла отырып;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Ысқақова Эльвира Жанасқызы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Нұр-Сұлтан қаласы мамандандырылған ауданаралық экономикалық сотының судьясы қызметінен босатыла отырып;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Қабидолдина Сәуле Сейітбекқызы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Нұр-Сұлтан қаласы мамандандырылған ауданаралық экономикалық сотының судьясы қызметінен босатыла отырып;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ранбек Айс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лу М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ратқызы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облысы Панфилов аудандық сотының судьясы қызметінен босатыла отырып;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хамбетқалиева Майра Маратқызы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облысы Қарағанды қаласы Қазыбек би ауданы № 2 аудандық сотының судьясы қызметінен босатыла отырып;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Сәтбаев Берік Бақытғаниұлы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Нұр-Сұлтан қаласы мамандандырылған ауданаралық экономикалық сотының судьясы қызметінен босатыла отырып;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Сембин Мақсат Мақат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Нұр-Сұлтан қаласы мамандандырылған ауданаралық экономикалық сотының судьясы қызметінен босатыла отырып;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Смағұлов Қайрат Кемалұлы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Солтүстік Қазақстан облысы Жамбыл аудандық сотының төрағасы қызметінен босатыла отырып;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мшін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рова Салтанат М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ратқызы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Нұр-Сұлтан қаласы Сарыарқа аудандық сотының судьясы қызметінен босатыла отырып</w:t>
            </w:r>
          </w:p>
        </w:tc>
      </w:tr>
    </w:tbl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тағайындалсын.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Атқаратын қызметінен: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90"/>
        <w:gridCol w:w="6710"/>
      </w:tblGrid>
      <w:tr>
        <w:trPr>
          <w:trHeight w:val="30" w:hRule="atLeast"/>
        </w:trPr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облыстық сотының судьясы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Құрмантаев Ақболат Ахметұлы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орнынан түсуіне байланысты;</w:t>
            </w:r>
          </w:p>
        </w:tc>
      </w:tr>
      <w:tr>
        <w:trPr>
          <w:trHeight w:val="30" w:hRule="atLeast"/>
        </w:trPr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Шығыс Қазақстан облыстық сотының судьялары 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Ахметов Қыдырғали Задағали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орнынан түсуіне байланысты;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Елемесов Нүрмаханбет Мақс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орнынан түсуіне байланысты;</w:t>
            </w:r>
          </w:p>
        </w:tc>
      </w:tr>
      <w:tr>
        <w:trPr>
          <w:trHeight w:val="30" w:hRule="atLeast"/>
        </w:trPr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облыстық сотының судьясы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Қожаниязов Амангелді Тілеубай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орнынан түсуіне байланысты;</w:t>
            </w:r>
          </w:p>
        </w:tc>
      </w:tr>
      <w:tr>
        <w:trPr>
          <w:trHeight w:val="30" w:hRule="atLeast"/>
        </w:trPr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Алматы облысы бойынша:
</w:t>
            </w:r>
          </w:p>
        </w:tc>
      </w:tr>
      <w:tr>
        <w:trPr>
          <w:trHeight w:val="30" w:hRule="atLeast"/>
        </w:trPr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Қарасай әкімшілік құқық бұзушылықтар жөніндегі мамандандырылған ауданаралық сотының төрағасы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Назарбаева Гүлмира Болатқызы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судья өкілеттігін тоқтата отырып, өз тілегі бойынша;</w:t>
            </w:r>
          </w:p>
        </w:tc>
      </w:tr>
      <w:tr>
        <w:trPr>
          <w:trHeight w:val="30" w:hRule="atLeast"/>
        </w:trPr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Қапшағай қалалық сотының судьясы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Еркінқызы Жанна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 тілегі бойынша;</w:t>
            </w:r>
          </w:p>
        </w:tc>
      </w:tr>
      <w:tr>
        <w:trPr>
          <w:trHeight w:val="30" w:hRule="atLeast"/>
        </w:trPr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Қарағанды облысы бойынша:
</w:t>
            </w:r>
          </w:p>
        </w:tc>
      </w:tr>
      <w:tr>
        <w:trPr>
          <w:trHeight w:val="30" w:hRule="atLeast"/>
        </w:trPr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Бұқар жырау ауданы № 2 аудандық сотының судьясы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Сыздықов Бахтияр Маңғаждарұлы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 тілегі бойынша;</w:t>
            </w:r>
          </w:p>
        </w:tc>
      </w:tr>
      <w:tr>
        <w:trPr>
          <w:trHeight w:val="30" w:hRule="atLeast"/>
        </w:trPr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Маңғыстау облысы бойынша:
</w:t>
            </w:r>
          </w:p>
        </w:tc>
      </w:tr>
      <w:tr>
        <w:trPr>
          <w:trHeight w:val="30" w:hRule="atLeast"/>
        </w:trPr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ауданаралық экономикалық сотының судьясы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Садықов Өмірзақ Дәулетиярұлы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жұмысқа ауысуына байланысты; </w:t>
            </w:r>
          </w:p>
        </w:tc>
      </w:tr>
      <w:tr>
        <w:trPr>
          <w:trHeight w:val="30" w:hRule="atLeast"/>
        </w:trPr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Солтүстік Қазақстан облысы бойынша:
</w:t>
            </w:r>
          </w:p>
        </w:tc>
      </w:tr>
      <w:tr>
        <w:trPr>
          <w:trHeight w:val="30" w:hRule="atLeast"/>
        </w:trPr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Петропавл қалалық сотының төрағасы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Қалиев Ербар Қалелұлы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өкілеттік мерзімінің өтуіне байланысты, осы соттың судьясы етіп қалдыра отырып;</w:t>
            </w:r>
          </w:p>
        </w:tc>
      </w:tr>
      <w:tr>
        <w:trPr>
          <w:trHeight w:val="30" w:hRule="atLeast"/>
        </w:trPr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Түркістан облысы бойынша:
</w:t>
            </w:r>
          </w:p>
        </w:tc>
      </w:tr>
      <w:tr>
        <w:trPr>
          <w:trHeight w:val="30" w:hRule="atLeast"/>
        </w:trPr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Келес аудандық сотының судьясы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Асылбеков Жасүлан Сламбекүлы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жұмысқа ауысуына байланысты;</w:t>
            </w:r>
          </w:p>
        </w:tc>
      </w:tr>
      <w:tr>
        <w:trPr>
          <w:trHeight w:val="30" w:hRule="atLeast"/>
        </w:trPr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Сайрам аудандық сотының судьясы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Бект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рғанов Әбдімүтәліп Елікбай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орнынан түсуіне байланысты;</w:t>
            </w:r>
          </w:p>
        </w:tc>
      </w:tr>
      <w:tr>
        <w:trPr>
          <w:trHeight w:val="30" w:hRule="atLeast"/>
        </w:trPr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Шымкент қаласы бойынша:
</w:t>
            </w:r>
          </w:p>
        </w:tc>
      </w:tr>
      <w:tr>
        <w:trPr>
          <w:trHeight w:val="30" w:hRule="atLeast"/>
        </w:trPr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аудандық сотының судьясы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Расылхан Жанна Райымханқызы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 тілегі бойынша;</w:t>
            </w:r>
          </w:p>
        </w:tc>
      </w:tr>
      <w:tr>
        <w:trPr>
          <w:trHeight w:val="30" w:hRule="atLeast"/>
        </w:trPr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Еңбекші аудандық сотының судьясы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Жорабаев Мырзалы Мүсәлі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орнынан түсуіне байланысты;</w:t>
            </w:r>
          </w:p>
        </w:tc>
      </w:tr>
      <w:tr>
        <w:trPr>
          <w:trHeight w:val="30" w:hRule="atLeast"/>
        </w:trPr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Алматы қаласы бойынша:
</w:t>
            </w:r>
          </w:p>
        </w:tc>
      </w:tr>
      <w:tr>
        <w:trPr>
          <w:trHeight w:val="30" w:hRule="atLeast"/>
        </w:trPr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Әуезов ауданы № 2 аудандық сотының судьясы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Тұрлыбеков Бақыткелді Тамашаұлы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орнынан түсуіне байланысты</w:t>
            </w:r>
          </w:p>
        </w:tc>
      </w:tr>
    </w:tbl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босатылсын.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Жарлық 2021 жылғы 1 шілдеден бастап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Президенті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Қ.Тоқаев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