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1b8a" w14:textId="24e1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Жоғарғы Соты сот алқасының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14 маусымағы № 599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82-бабының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Республикасының сот жүйесі мен судьяларының мәртебесі туралы" 2000 жылғы 25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Жоғарғы Сотының әкімшілік істер жөніндегі сот алқасының төрағасы қызметіне Мусин Қанат Сергейұлы тағайындалсын.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2021 жылғы 1 шілдеден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