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ebab" w14:textId="8b0e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соттарының төрағаларын, сот алқаларының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2021 жылғы 31 мамырдағы № 584 Жарлығы.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82-бабының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Республикасының сот жүйесі мен судьяларының мәртебесі туралы" 2000 жылғы 25 желтоқсандағы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 ЕТЕМІН: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Төраға қызметіне: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5"/>
        <w:gridCol w:w="6665"/>
      </w:tblGrid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Нұр-Сұлтан қалалық сотының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қылмыстық істер жөніндегі сот алқасына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Шайхисламов Әділхан Шайхисламұлы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Нұр-Сұлтан 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аласы қылмыстық істер жөніндегі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мамандандырылған ауданаралық сотының төрағасы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облыстық сотының азаматтық істер жөніндегі сот алқасына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Досымбет Қалдарбек;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облыстық сотының қылмыстық істер жөніндегі сот алқасына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Уәлиева Тәтті Қайырғалиқызы;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 сотының қылмыстық істер жөніндегі сот алқасына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Шақпантаев Қайрат Мұратұлы;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облыстық сотының азаматтық істер жөніндегі сот алқасына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Рүстембеков Жомарт Қауас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облыстық сотының қылмыстық істер жөніндегі сот алқасына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Абидов Нурмухаммат Махаматович;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облыстық сотының қылмыстық істер жөніндегі сот алқасына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Ізбасаров Азат Өмірбекұлы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облыстық сотының судьясы қызметінен босатыла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отырып;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облыстық сотының қылмыстық істер жөніндегі сот алқасына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рмағамбетов Рашид Амантай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облыстық сотының қылмыстық істер жөніндегі сот алқасына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Султанов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Айдос Едігеұлы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Еңбекші аудандық сотының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Ақмола облысы бойынша:
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аудандық 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Хасенов Қайрат Қайыркенұлы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Көкшетау қалалық сотының судьясы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аудандық 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Сексенбаева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Лариса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Жазитқызы;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Бектұрсынов Торқалы Болатұлы;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Аймұхамедов Азамат Асылбекұлы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Көкшетау қалалық сотының судьясы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аудандық 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Шәмшінұрова Ажаргүл Маратқызы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аудандық сотының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Ақтөбе облысы бойынша:
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аудандық 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Өкшебаева Ғалымжан Қуатбайұлы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аудандық 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Жеткерген Ерұлан Айтуғанұлы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Хромтау аудандық сотының судьясы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мамандандырылған әкімшілік 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Алашұлы Қайыржан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Қарағанды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ауданаралық әкімшілік сотының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 істері жөніндегі мамандандырылған ауданаралық 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Құрманов Ержан Қойлыбайұлы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Ақтөбе қаласы № 3 сотының судьясы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Алматы облысы бойынша:
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аудандық 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Асубаева Эльмира Омарқызы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Панфилов аудандық сотының судьясы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аудандық 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Сәдуақасов 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ртарғын Рақымұлы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ауданының № 2 аудандық 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Байболов Ержан Қалимолдаұлы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Сарқан аудандық сотының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Атырау облысы бойынша:
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Махамбет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Досмағамбетова Айтжан Бақытжанқызы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Қызылқоға аудандық сотының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қаласының мамандандырылған әкімшілік 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Әбуғалиева Самал Сәрсембекқызы;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Шығыс Қазақстан облысы бойынша:
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ауданының № 2 аудандық 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Ахмеджанов Серікбосын Қалиханұлы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Тарбағатай ауданы № 2 аудандық сотының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қаласының мамандандырылған әкімшілік 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Шыныбаев Ескендір Қайырбекұлы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Шемонаиха аудандық сотының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аудандық 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Оспанова Шынар Өмірқалықызы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Зайсан аудандық сотының судьясы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Өскемен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Шериязданов Рашат Исламұлы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Жамбыл облысы бойынша:
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аудандық 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Махамбетов Серік Қуанышұлы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Ақтобе облысы Ырғыз аудандық сотының судьясы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Таусаров Самат Ибрагимұлы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Тараз қалалық сотының судьясы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ауданының 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Замбаев Айдарбек Ағабайұлы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Жуалы аудандық сотының судьясы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Батыс Қазақстан облысы бойынша:
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 аудандық 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Миралиев Олжас Қуандықұлы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Қаратөбе аудандық сотының судьясы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Мұханғалиева Ұмсын Сүйінғалиқызы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ауданының № 2 аудандық 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Назаров Арман Тілектесұлы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Орал қаласы № 2 сотының судьясы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аудандық сотына № 2 аудандық 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Ниязов Таймас Кеңесұлы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Сырым аудандық сотының судьясы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қаласының мамандандырылған әкімшілік 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Нұрмағамбетова Ботагөз Темірбекқызы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Бекенов Ербол Рауфұлы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Қарасай аудандық сотының судьясы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аудандық 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Құспанов Алтынбек Жақсылықұлы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Орал қаласы № 2 сотының судьясы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Қарағанды облысы бойынша:
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аудандық 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Байғаскин Мырзабек Кәкітай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Қарағанды қаласы 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тергеу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қалалық 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Сағымбекова Ләзат Абзалбекқызы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Балқаш қаласы 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сотының төрағасы қызметінен босатыла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отырып;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аудандық 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Смайылов Асанәлі Өмірәліұлы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Теміртау қалалық сотының судьясы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қаласының Октябрь аудандық 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Мақсұтов Данияр Нығметұлы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Қарағанды қаласы 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ауданаралық әкімшілік сотының судьясы қызметінен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босатыла отырып;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қалалық 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Даупбаев Біләл Амантайұлы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Нұра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 Қазыбек би ауданының № 2 аудандық 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Қабылбеков Бейбітжан Тәңірбердіұлы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 Алматы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№ 2 аудандық 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Жаманқұлова Шынар Тілеуғабылқызы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ауданының № 2 аудандық 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Баянбеков Нұрлан Жаңаталапұлы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Қарағанды қаласы мамандандырылған ауданаралық әкімшілік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Шалғымбаев Бекзат Маратұлы;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Бүйебаева Гүлмира Төлебайқызы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Қостанай облысы бойынша:
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аудандық 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Қожақов Абылай Мантайұлы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Нақыпова Шолпан Қуанышбайқызы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қаласының № 2 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Қабыш Жасұлан Ермекұлы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Fабит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Ұзынкөл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Қисыкова Жанна Болатқызы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Қызылорда облысы бойынша:
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 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Мизанбаев Асылхан Әбітханұлы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Сырдария аудандық сотының судьясы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қаласының № 2 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Жаңабаев Балғабай Узайырұлы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Маңғыстау облысы бойынша:
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аудандық 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Орақов Ғабиден Алуадинұлы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Ақтау қаласы мамандандырылған тергеу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аудандық 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Бегенов Едіге Берекетұлы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Павлодар облысы бойынша:
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аудандық 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Сыздықов Абай Қанатұлы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Курчатов қалалық сотының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аудандық 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Қалкен Бржан Ермекұлы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Екібастұз қалалық сотының судьясы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қаласының мамандандырылған экімшілік 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Омаров Нүржан Әлібекұлы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Екібастұз қалалық сотының судьясы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Екібастұз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Сәрсен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Руслан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Төлеубайұлы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Солтүстік Қазақстан облысы бойынша:
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Аққайың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Әлиев Мүхтар Молдабай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Қызылжар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Смағұлов Таңат Орынбайұлы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Тайынша ауданының № 3 аудандық сотының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қалалық 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Гусев Михаил Михайлович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қаласының № 2 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Ибраев Ерлан Теңбайұлы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Павлодар қалалық сотының судьясы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аудандық 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Парманов Асқар Сағындықұлы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Мамлют аудандық сотының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Түркістан облысы бойынша:
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ауданының мамандандырылған әкімшілік 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Қайыпов Берік Бекмұратұлы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Сарыағаш аудандық сотының судьясы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аудандық 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Дәуренбеков Ақылбек Сергейұлы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Кентау аудандық сотының судьясы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Шымкент қаласы бойынша:
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аудандық 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Мұратбекұлы Дидар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Қазалы аудандық сотының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Алматы қаласы бойынша:
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аудандық 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Бекбатыр Ғалым Шәріпханұлы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Медеу аудандық сотының судьясы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аудандық 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Ешеев Ардақ Болатхан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кәмелетке толмағандар істері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ауданаралық сотының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аудандық 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Тілеубаев Дәурен Ниязбекұлы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Алатау аудандық сотының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гарнизонының әскери 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Жексембиев Нүркен Жақыпұлы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Әл-Фараби аудандық сотының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ауданының № 2 аудандық 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Аркинов Дәулет Аркинұлы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Алмалы ауданы № 2 аудандық сотының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Нұр-Сұлтан қаласы бойынша:
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ауданының № 2 аудандық 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Байбосынова Сандуғаш Досанқызы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Бородулиха аудандық сотының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ауданының № 2 аудандық 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Қарабаев Әбинүр Бердібекұлы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қылмыстық істер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ауданаралық сотының судьясы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Пернеқұлова Жанира Айдарбекқызы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Ахметқалиев Бауыржан Нұрсапанұлы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тергеу 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Көпбосынов Тимур Нұрланұлы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 істері жөніндегі мамандандырылған ауданаралық сотына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Алпысбаева Жанаргүл Қабылдақызы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Судья қызметіне: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6"/>
        <w:gridCol w:w="4994"/>
      </w:tblGrid>
      <w:tr>
        <w:trPr>
          <w:trHeight w:val="30" w:hRule="atLeast"/>
        </w:trPr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Нұр-Сұлтан қалалық сотына 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Абдуллин Фархад Фазылжанұлы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судьясы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босатыла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отырып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Әбдіқұлова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Таласбайқызы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Нұр-Сұлтан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аудандық сотының судьясы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қызметінен босатыла отырып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қалалық сотына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Әбдіғалымов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Саят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Собетайұлы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Наурызбай аудандық сотының судьясы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өкенұлы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облыстық сотының төрағасы қызметінен босатыла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Диханбаев Бауыржан Сайрамбайұлы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мамандандырылған ауданаралық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Қилыбаев Бауыржан Сансызбайұлы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облыстық сотының судьясы қызметінен босатыла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отырып;</w:t>
            </w:r>
          </w:p>
        </w:tc>
      </w:tr>
      <w:tr>
        <w:trPr>
          <w:trHeight w:val="30" w:hRule="atLeast"/>
        </w:trPr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облыстық сотына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Айтпайқызы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Қарағанды қаласы Қазыбек 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Қалиақпарова Лейла Зейноллақызы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мамандандырылған ауданаралық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Кочубей Галина Алексеевна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Теміртау қалалық сотының судьясы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облыстық сотына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Дудин Игорь Игоревич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қаласы 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облыстық сотына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Құдайбергенова Роза Телеуқызы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Күршім аудандық сотының судьясы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Атырау облысы бойынша:
</w:t>
            </w:r>
          </w:p>
        </w:tc>
      </w:tr>
      <w:tr>
        <w:trPr>
          <w:trHeight w:val="30" w:hRule="atLeast"/>
        </w:trPr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Исатай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сотына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Баймаханбетов Руслан Берік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Қарағанды облысы бойынша:
</w:t>
            </w:r>
          </w:p>
        </w:tc>
      </w:tr>
      <w:tr>
        <w:trPr>
          <w:trHeight w:val="30" w:hRule="atLeast"/>
        </w:trPr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 Қазыбек би ауданының № 2 аудандық сотына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Сыздықов Нұрлыбек Өмірбекұлы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Балқаш қалалық сотының төрағасы қызметінен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босатыла отырып;</w:t>
            </w:r>
          </w:p>
        </w:tc>
      </w:tr>
      <w:tr>
        <w:trPr>
          <w:trHeight w:val="30" w:hRule="atLeast"/>
        </w:trPr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Солтүстік Қазақстан облысы бойынша:
</w:t>
            </w:r>
          </w:p>
        </w:tc>
      </w:tr>
      <w:tr>
        <w:trPr>
          <w:trHeight w:val="30" w:hRule="atLeast"/>
        </w:trPr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сотына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Еркебаев Әбдіқаххар Тілеуқұлұлы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Қызылжар аудандық сотының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Уәлиханов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сотына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Ақшалова Әлия Көшербайқызы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қалалық сотының судьясы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Түркістан облысы бойынша:
</w:t>
            </w:r>
          </w:p>
        </w:tc>
      </w:tr>
      <w:tr>
        <w:trPr>
          <w:trHeight w:val="30" w:hRule="atLeast"/>
        </w:trPr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аудандық сотына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Күздеубаев Марат Орманбекұлы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Шиелі аудандық сотының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Шымкент қаласы бойынша:
</w:t>
            </w:r>
          </w:p>
        </w:tc>
      </w:tr>
      <w:tr>
        <w:trPr>
          <w:trHeight w:val="30" w:hRule="atLeast"/>
        </w:trPr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аудандық сотына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Күлтасова Алтынай Орынбасарқызы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сотына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Тоқбергенов Сайдыбаттал Лаулаұлы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Абай аудандық сотының төрағасы қызметінен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босатыла отырып;</w:t>
            </w:r>
          </w:p>
        </w:tc>
      </w:tr>
      <w:tr>
        <w:trPr>
          <w:trHeight w:val="30" w:hRule="atLeast"/>
        </w:trPr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Нұр-Сұлтан қаласы бойынша:
</w:t>
            </w:r>
          </w:p>
        </w:tc>
      </w:tr>
      <w:tr>
        <w:trPr>
          <w:trHeight w:val="30" w:hRule="atLeast"/>
        </w:trPr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аудандық сотына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Рахматоллаев Уәлихан Ғабитұлы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 мамандандырылған ауданаралық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сотының төрағасы қызметінен босатыла отырып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Атқаратын қызметінен: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4"/>
        <w:gridCol w:w="5846"/>
      </w:tblGrid>
      <w:tr>
        <w:trPr>
          <w:trHeight w:val="30" w:hRule="atLeast"/>
        </w:trPr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 облыстық сотының азаматтық істер жөніндегі сот алқасының төрағасы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Пірмашев Нұрсапа Маханбетұлы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 тілегі бойынша, осы соттың судьясы болып қалдыра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отырып;</w:t>
            </w:r>
          </w:p>
        </w:tc>
      </w:tr>
      <w:tr>
        <w:trPr>
          <w:trHeight w:val="30" w:hRule="atLeast"/>
        </w:trPr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облыстық сотының қылмыстық істер жөніндегі сот алқасының төрағасы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Кириленко Владимир Александрович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өкілеттік мерзімінің өтуіне байланысты, осы соттың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судьясы болып қалдыра отырып;</w:t>
            </w:r>
          </w:p>
        </w:tc>
      </w:tr>
      <w:tr>
        <w:trPr>
          <w:trHeight w:val="30" w:hRule="atLeast"/>
        </w:trPr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қалалық сотының судьясы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Мұхатов Мәжит Шапхатұлы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Әскери сотының судьясы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Саманбетов Қуаныш Естай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Ақтөбе облысы бойынша:
</w:t>
            </w:r>
          </w:p>
        </w:tc>
      </w:tr>
      <w:tr>
        <w:trPr>
          <w:trHeight w:val="30" w:hRule="atLeast"/>
        </w:trPr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гарнизоны әскери сотының судьясы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Қадыров Шынболат Назарғалиұлы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жұмысқа ауысуына байланысты;</w:t>
            </w:r>
          </w:p>
        </w:tc>
      </w:tr>
      <w:tr>
        <w:trPr>
          <w:trHeight w:val="30" w:hRule="atLeast"/>
        </w:trPr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Шығыс Қазақстан облысы бойынша:
</w:t>
            </w:r>
          </w:p>
        </w:tc>
      </w:tr>
      <w:tr>
        <w:trPr>
          <w:trHeight w:val="30" w:hRule="atLeast"/>
        </w:trPr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сотының төрағасы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Қасенов Бердіғали Әділханұлы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№ 2 сотының судьясы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Болатова Әсем Болатқызы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бойынша;</w:t>
            </w:r>
          </w:p>
        </w:tc>
      </w:tr>
      <w:tr>
        <w:trPr>
          <w:trHeight w:val="30" w:hRule="atLeast"/>
        </w:trPr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Батыс Қазақстан облысы бойынша:
</w:t>
            </w:r>
          </w:p>
        </w:tc>
      </w:tr>
      <w:tr>
        <w:trPr>
          <w:trHeight w:val="30" w:hRule="atLeast"/>
        </w:trPr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№ 2 сотының судьясы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Ысқақова Әсел Сағатқызы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жарамсыздығына орай судьяның атқаратын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лауазымына сай келмейтіні туралы Сот төрелігінің сапасы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комиссияның шешімі бойынша;</w:t>
            </w:r>
          </w:p>
        </w:tc>
      </w:tr>
      <w:tr>
        <w:trPr>
          <w:trHeight w:val="30" w:hRule="atLeast"/>
        </w:trPr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Қарағанды облысы бойынша:
</w:t>
            </w:r>
          </w:p>
        </w:tc>
      </w:tr>
      <w:tr>
        <w:trPr>
          <w:trHeight w:val="30" w:hRule="atLeast"/>
        </w:trPr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қалалық сотының судьясы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Қадыров Қабылда Бекбосынұлы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мамандандырылған әкімшілік сотының судьясы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Абдуллин Мейіржан Ғалымұлы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зейнеткерлік жасқа толуына байланысты;</w:t>
            </w:r>
          </w:p>
        </w:tc>
      </w:tr>
      <w:tr>
        <w:trPr>
          <w:trHeight w:val="30" w:hRule="atLeast"/>
        </w:trPr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Қостанай облысы бойынша:
</w:t>
            </w:r>
          </w:p>
        </w:tc>
      </w:tr>
      <w:tr>
        <w:trPr>
          <w:trHeight w:val="30" w:hRule="atLeast"/>
        </w:trPr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қалалық сотының судьясы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Жанақаев Нұрлан Оразбекұлы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зейнеткерлік жасқа толуына байланысты;</w:t>
            </w:r>
          </w:p>
        </w:tc>
      </w:tr>
      <w:tr>
        <w:trPr>
          <w:trHeight w:val="30" w:hRule="atLeast"/>
        </w:trPr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Маңғыстау облысы бойынша:
</w:t>
            </w:r>
          </w:p>
        </w:tc>
      </w:tr>
      <w:tr>
        <w:trPr>
          <w:trHeight w:val="30" w:hRule="atLeast"/>
        </w:trPr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аудандық сотының төрағасы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Жанәділов Жүмабай Жолдасбайұлы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зейнеткерлік жасқа толуына байланысты;</w:t>
            </w:r>
          </w:p>
        </w:tc>
      </w:tr>
      <w:tr>
        <w:trPr>
          <w:trHeight w:val="30" w:hRule="atLeast"/>
        </w:trPr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Павлодар облысы бойынша:
</w:t>
            </w:r>
          </w:p>
        </w:tc>
      </w:tr>
      <w:tr>
        <w:trPr>
          <w:trHeight w:val="30" w:hRule="atLeast"/>
        </w:trPr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 қалалық сотының судьясы 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Хамзин Балтабек Шаймырзаұлы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бойынша;</w:t>
            </w:r>
          </w:p>
        </w:tc>
      </w:tr>
      <w:tr>
        <w:trPr>
          <w:trHeight w:val="30" w:hRule="atLeast"/>
        </w:trPr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мамандандырылған тергеу сотының судьясы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Дөңбекбаев Балтабай Әду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зейнеткерлік жасқа толуына байланысты;</w:t>
            </w:r>
          </w:p>
        </w:tc>
      </w:tr>
      <w:tr>
        <w:trPr>
          <w:trHeight w:val="30" w:hRule="atLeast"/>
        </w:trPr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Түркістан облысы бойынша:
</w:t>
            </w:r>
          </w:p>
        </w:tc>
      </w:tr>
      <w:tr>
        <w:trPr>
          <w:trHeight w:val="30" w:hRule="atLeast"/>
        </w:trPr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аудандық сотының судьясы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Қабылова Салтанат Ескендірқызы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бойынша;</w:t>
            </w:r>
          </w:p>
        </w:tc>
      </w:tr>
      <w:tr>
        <w:trPr>
          <w:trHeight w:val="30" w:hRule="atLeast"/>
        </w:trPr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Нұр-Сұлтан қаласы бойынша:
</w:t>
            </w:r>
          </w:p>
        </w:tc>
      </w:tr>
      <w:tr>
        <w:trPr>
          <w:trHeight w:val="30" w:hRule="atLeast"/>
        </w:trPr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тергеу сотының судьясы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Мақамбетов Ермек Төлегенұлы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