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597a" w14:textId="a115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әскери және арнаулы атақтар, сыныптық шендер және біліктілік сыныбын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6 мамырдағы № 569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баспасөзде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тиіс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генерал-лейтенант әскер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/>
          <w:i w:val="false"/>
          <w:color w:val="000000"/>
          <w:sz w:val="28"/>
        </w:rPr>
        <w:t xml:space="preserve"> атағы: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Құсайынов Марат Рақымұлына,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Шпекбаев Руслан Нұртөлеуұлына;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генерал-майор әскери атағы: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Аймұрзин Айдар Асфандиярұлына,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Ақбалин Рүстем Нұрсұлтанұлына,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Алдияров Нұрлан Қапанұлына,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Ахмадиев Алмаз Шұғайұлына,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Борамбаев Серік Жақсығалиұлына,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Күшікбаев Мереке Мәтімұлына,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Үштаев Қуанышбек Өскенбайұлына;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лттық қауіпсіздік генерал-майоры арнаулы атағы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Дуанбаев Айбар Аманбекұлына,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Қоңқашев Шыңғыс Рахатұлына,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Сейсембаев Руслан Темірғалиұлына;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полиц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/>
          <w:i w:val="false"/>
          <w:color w:val="000000"/>
          <w:sz w:val="28"/>
        </w:rPr>
        <w:t>я генерал-майоры арнаулы ата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Баймұқашев Мұрат Қалибекұлына,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Бекиев Оңал Ботайұлына,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Дәрменов Ақынқали Дәуітбайұлына,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Заппаров Арыстанғани Расылханұлына,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Мәсімов Нұрлан Мырзаханұлына,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Төлебаев Марат Сағынтайұлына;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әділет генерал-майоры арнаулы атағы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Ешмағамбетов Жанат Болатұлына;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3-сыныпты мемлекеттік әділет кеңесшісі сыныптық шені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Әбдіханов Қайрат Әлиханұлына,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Бақашбаев Жарқынбек Кендірбекұлына,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Қожабаев Мақсат Аманқұлұлына,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Шалабаев Серік Рысқалиұлына;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3-санатты жоғары біліктілік сыныбы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Шабдар Нұрлан Аманкелдіұлына берілсін.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