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dd117" w14:textId="55dd1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кейбір актілерінің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2021 жылғы 3 сәуірдегі № 544 Жарлығы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ҚАУЛЫ ЕТЕМІН: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Қосымшаға сәйкес Қазақстан Республикасы Президентінің кейбір актілерінің </w:t>
      </w:r>
      <w:r>
        <w:rPr>
          <w:rFonts w:ascii="Times New Roman"/>
          <w:b w:val="false"/>
          <w:i w:val="false"/>
          <w:color w:val="000000"/>
          <w:sz w:val="28"/>
        </w:rPr>
        <w:t>күші жойылды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деп танылсын.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544 Жарлығына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күші жойылған кейбір актілерінің ТІЗБЕСІ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Қауіпсіздік Кеңесінің ведомствоаралық комиссиялары туралы" Қазақстан Республикасы Президентінің 2013 жылғы 19 қарашадағы № 248 </w:t>
      </w:r>
      <w:r>
        <w:rPr>
          <w:rFonts w:ascii="Times New Roman"/>
          <w:b w:val="false"/>
          <w:i w:val="false"/>
          <w:color w:val="000000"/>
          <w:sz w:val="28"/>
        </w:rPr>
        <w:t>өкімі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68, 908-құжат).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Республикасының Президенті жанындағы консультативтік-кеңесші және өзге де органдардың қызметін ұйымдастыру мәселелері жөніндегі Қазақстан Республикасы Президентінің кейбір актілеріне өзгерістер мен толықтырулар енгізу туралы" Қазақстан Республикасы Президентінің 2014 жылғы 11 сәуірдегі № 795 Жарлығымен бекітілген Қазақстан Республикасы Президентінің кейбір актілеріне енгізілетін өзгерістер мен толықтырулардың </w:t>
      </w:r>
      <w:r>
        <w:rPr>
          <w:rFonts w:ascii="Times New Roman"/>
          <w:b w:val="false"/>
          <w:i w:val="false"/>
          <w:color w:val="000000"/>
          <w:sz w:val="28"/>
        </w:rPr>
        <w:t>19-тармағы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28, 227-құжат).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 Президентінің кейбір актілеріне өзгерістер мен толықтырулар енгізу және Қазақстан Республикасы Президентінің кейбір өкімдерінің күші жойылды деп тану туралы" Қазақстан Республикасы Президентінің 2014 жылғы 17 қыркүйектегі № 911 Жарлығымен бекітілген Қазақстан Республикасы Президентінің кейбір актілеріне енгізілетін өзгерістер мен толықтырулардың </w:t>
      </w:r>
      <w:r>
        <w:rPr>
          <w:rFonts w:ascii="Times New Roman"/>
          <w:b w:val="false"/>
          <w:i w:val="false"/>
          <w:color w:val="000000"/>
          <w:sz w:val="28"/>
        </w:rPr>
        <w:t>33-тармағы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55-56, 538-құжат).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"Қазақстан Республикасы Қауіпсіздік Кеңесінің ведомствоаралық комиссиялары туралы" Қазақстан Республикасы Президентінің 2013 жылғы 19 қарашадағы № 248 өкіміне өзгерістер мен толықтырулар енгізу туралы" Қазақстан Республикасы Президентінің 2015 жылғы 20 мамырдағы № </w:t>
      </w:r>
      <w:r>
        <w:rPr>
          <w:rFonts w:ascii="Times New Roman"/>
          <w:b w:val="false"/>
          <w:i w:val="false"/>
          <w:color w:val="000000"/>
          <w:sz w:val="28"/>
        </w:rPr>
        <w:t>3 өкімі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"Қазақстан Республикасы Президентінің кейбір актілеріне өзгерістер мен толықтырулар енгізу және Қазақстан Республикасы Президентінің кейбір жарлықтарының күші жойылды деп тану туралы" Қазақстан Республикасы Президентінің 2016 жылғы 8 ақпандағы № 191 Жарлығымен бекітілген Қазақстан Республикасы Президентінің кейбір актілеріне енгізілетін өзгерістер мен толықтырулардың </w:t>
      </w:r>
      <w:r>
        <w:rPr>
          <w:rFonts w:ascii="Times New Roman"/>
          <w:b w:val="false"/>
          <w:i w:val="false"/>
          <w:color w:val="000000"/>
          <w:sz w:val="28"/>
        </w:rPr>
        <w:t>15-тармағы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2016 ж., № 14, 54-құжат).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"Қазақстан Республикасы Президентінің жанындағы консультативтік-кеңесші және өзге де органдардың қызметі мәселелері бойынша Қазақстан Республикасы Президентінің кейбір актілеріне өзгерістер енгізу туралы" Қазақстан Республикасы Президентінің 2016 жылғы 9 маусымдағы № 275 Жарлығымен бекітілген Қазақстан Республикасы Президентінің кейбір актілеріне енгізілетін өзгерістердің </w:t>
      </w:r>
      <w:r>
        <w:rPr>
          <w:rFonts w:ascii="Times New Roman"/>
          <w:b w:val="false"/>
          <w:i w:val="false"/>
          <w:color w:val="000000"/>
          <w:sz w:val="28"/>
        </w:rPr>
        <w:t>17-тармағы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2016 ж., № 34, 189-құжат).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"Қазақстан Республикасы Президентінің кейбір актілеріне өзгерістер мен толықтыруларды енгізу туралы" Қазақстан Республикасы Президентінің 2017 жылғы 14 наурыздағы № 446 Жарлығымен бекітілген Қазақстан Республикасы Президентінің кейбір актілеріне енгізілетін өзгерістер мен толықтырулардың </w:t>
      </w:r>
      <w:r>
        <w:rPr>
          <w:rFonts w:ascii="Times New Roman"/>
          <w:b w:val="false"/>
          <w:i w:val="false"/>
          <w:color w:val="000000"/>
          <w:sz w:val="28"/>
        </w:rPr>
        <w:t>28-тармағы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2017 ж., № 11, 59-құжат).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"Қазақстан Республикасы Президентінің кейбір актілеріне өзгерістер мен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толықтырулар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енгізу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және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Қазақстан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Республикасы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Президентінің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кейбір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актілерінің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күші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жойылды деп тану туралы" Қазақстан Республикасы Президентінің 2017 жылғы 20 қазандағы № 568 Жарлығымен бекітілген Қазақстан Республикасы Президентінің кейбір актілеріне енгізілетін өзгерістер мен толықтырулардың </w:t>
      </w:r>
      <w:r>
        <w:rPr>
          <w:rFonts w:ascii="Times New Roman"/>
          <w:b w:val="false"/>
          <w:i w:val="false"/>
          <w:color w:val="000000"/>
          <w:sz w:val="28"/>
        </w:rPr>
        <w:t>17-тармағы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2017 ж., № 50-51-52, 325-құжат).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"Қазақстан Республикасы Президентінің кейбір актілеріне өзгерістер мен толықтырулар енгізу туралы" Қазақстан Республикасы Президентінің 2018 жылғы 30 қазандағы № 782 Жарлығымен бекітілген Қазақстан Республикасы Президентінің кейбір актілеріне енгізілетін өзгерістер мен толықтырулардың </w:t>
      </w:r>
      <w:r>
        <w:rPr>
          <w:rFonts w:ascii="Times New Roman"/>
          <w:b w:val="false"/>
          <w:i w:val="false"/>
          <w:color w:val="000000"/>
          <w:sz w:val="28"/>
        </w:rPr>
        <w:t>12-тармағы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2018 ж., № 61, 344-құжат).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"Қазақстан Республикасы Президентінің кейбір актілеріне өзгерістер мен толықтырулар енгізу және Қазақстан Республикасы Президентінің кейбір актілерінің күші жойылды деп тану туралы" Қазақстан Республикасы Президентінің 2019 жылғы 17 сәуірдегі № 26 Жарлығымен бекітілген Қазақстан Республикасы Президентінің кейбір актілеріне енгізілетін өзгерістер мен толықтырулардың </w:t>
      </w:r>
      <w:r>
        <w:rPr>
          <w:rFonts w:ascii="Times New Roman"/>
          <w:b w:val="false"/>
          <w:i w:val="false"/>
          <w:color w:val="000000"/>
          <w:sz w:val="28"/>
        </w:rPr>
        <w:t>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2019 ж., № 10, 95-құжат).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"Қазақстан Республикасы Президентінің кейбір актілеріне өзгерістер мен толықтырулар енгізу туралы" Қазақстан Республикасы Президентінің 2019 жылғы 1 маусымдағы № 57 Жарлығымен бекітілген Қазақстан Республикасы Президентінің кейбір актілеріне енгізілетін өзгерістер мен толықтырулардың </w:t>
      </w:r>
      <w:r>
        <w:rPr>
          <w:rFonts w:ascii="Times New Roman"/>
          <w:b w:val="false"/>
          <w:i w:val="false"/>
          <w:color w:val="000000"/>
          <w:sz w:val="28"/>
        </w:rPr>
        <w:t>25-тармағы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2019 ж., № 19, 163-құжат).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"Қазақстан Республикасы Мемлекеттік қызмет істері агенттігінің және Қазақстан Республикасы Сыбайлас жемқорлыққа қарсы іс-қимыл агенттігінің (Сыбайлас жемқорлыққа қарсы қызметтің) кейбір мәселелері туралы" Қазақстан Республикасы Президентінің 2019 жылғы 22 шілдедегі № 74 Жарлығымен бекітілген Қазақстан Республикасы Президентінің кейбір актілеріне енгізілетін өзгерістер мен толықтырулардың </w:t>
      </w:r>
      <w:r>
        <w:rPr>
          <w:rFonts w:ascii="Times New Roman"/>
          <w:b w:val="false"/>
          <w:i w:val="false"/>
          <w:color w:val="000000"/>
          <w:sz w:val="28"/>
        </w:rPr>
        <w:t>28-тармағы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2019 ж., № 31, 266-құжат).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"Қазақстан Республикасы Президентінің кейбір актілеріне өзгерістер мен толықтырулар енгізу туралы" Қазақстан Республикасы Президентінің 2019 жылғы 28 қазандағы № 195 Жарлығымен бекітілген Қазақстан Республикасы Президентінің кейбір актілеріне енгізілетін өзгерістер мен толықтырулардың </w:t>
      </w:r>
      <w:r>
        <w:rPr>
          <w:rFonts w:ascii="Times New Roman"/>
          <w:b w:val="false"/>
          <w:i w:val="false"/>
          <w:color w:val="000000"/>
          <w:sz w:val="28"/>
        </w:rPr>
        <w:t>28-тармағы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2019 ж., № 49-50, 394-құжат).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