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faa0" w14:textId="347f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Әйелдер істері және отбасылық-демографиялық саясат жөніндегі ұлттық комиссия туралы" Қазақстан Республикасы Президентінің 2006 жылғы 1 ақпандағы № 56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19 наурыздағы № 536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Әйелдер істері және отбасылық-демографиялық саясат жөніндегі ұлттық комиссия туралы" Қазақстан Республикасы Президентінің 2006 жылғы 1 ақпандағы № 56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5, 39-құжат)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Әйелдер істері және отбасылық-демографиялық саясат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638"/>
        <w:gridCol w:w="10877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Айтмағанбет Мақсұтбек Дүйсенбекұлы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"Әкелер одағы" республикалық қоғамдық бірлестігінің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Ахмурзина Ляззат Жексенбайқызы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"KAZENERGY" мұнай-газ және энергетика кешені ұйымдарының қазақстандық қауымдастығы" заңды тұлғалар бірлестігінің атқарушы директоры (келісім бойынша),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Әбибуллаева Аида Ибрагимқызы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 Қызылорда облыстық филиалының директоры (келісім бойынша),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Әкімжанова Маржан Әбдіюсупқызы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кеңесшісі, төрағаның орынбасары,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Бөрібаева Гаухар Асылбекқызы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акңионерлік қоғамының басқарма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Қожахметова Ләззат Таймырқызы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"Таlbesik" көпбалалы аналар одағы" қоғамдық бірлестігінің басшысы (келісім бойынша),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Мұқаев Дәулет Төлеутайұлы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журналист, продюсер (келісім бойынша),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Сағындықова Назгүл Ерікқызы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 Ішкі саясат бөлімінің сектор меңгерушісі - Комиссия хатшылығының меңгерушісі, Комиссия хатшысы,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Салихова Сәуле Халелқызы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Іскер әйелдер кеңесінің төрағасы, Қазақстанның батыс облыстарының "ORTAQ" өңірлік әйелдер бастамалары альянсының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 Қазыбек Әлтайұлы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Кооперативтер және экономикалық қоғамдастықтардың басқа да нысандары ұлттық қауымдастығының президенті (келісім бойынша);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"Рамазанова Лаззат Керімқұлқызы - Қазақстан Республикасы "Атамекен" ұлттық кәсіпкерлер папатасы төралқасының мүшесі (келісім бойынша), төраға",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"Тұрсынбекова Салтанат Пархатқызы – қоғам қайраткері (келісім бойынша)" деген жолдар тиісінше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"Рамазанова Лаззат Керімқұлқызы - Қазақстан Республикасы Парламенті Мәжілісінің депутаты (келісім бойынша), төраға",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"Тұрсынбекова Салтанат Пархатқызы – қоғам қайраткері (келісім бойынша), төрағаның орынбасары";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 М.Қ.Басбаева, М.Е.Егімбаева, Г.М. Ықсанова, Ш.В.Сыздықова, И.С.Унжакова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