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334a" w14:textId="5183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"Республикалық бюджеттiң атқарылуын бақылау жөнiндегi есеп комитетi туралы ереженi бекiту туралы" 2002 жылғы 5 тамыздағы № 917 және "Бизнесті жүргізу жеңілдігі бойынша өңірлер мен қалалар рейтингі және оның қорытындылары бойынша арнайы сыйлық беру туралы" 2017 жылғы 24 қарашадағы № 590 жарлықтарына өзгерістер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11 ақпандағы № 507 Жарлығы. Күші жойылды - Қазақстан Республикасы Президентінің 2025 жылғы 19 мамырдағы № 880 Жарлығымен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19.05.2025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ЕТЕМIН: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– ҚР Президентінің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"Бизнесті жүргізу жеңілдігі бойынша өңірлер мен қалалар рейтингі және оның қорытындылары бойынша арнайы сыйлық беру туралы" Қазақстан Республикасы Президентінің 2017 жылғы 24 қарашадағы № 590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64-65, 382-құжат):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Бизнесті жүргізу жеңілдігі бойынша өңірлер мен қалалар рейтингінің нәтижелері бойынша арнайы сыйлық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Рейтинг өткізуді ұйымдастырушы Республикалық бюджеттің атқарылуын бақылау жөніндегі есеп комитеті (бұдан әрі – ұйымдастырушы) болып табылады.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Ұйымдастырушыға мынадай функциялар жүктеледі: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бизнесті жүргізу жеңілдігі бойынша өңірлер мен қалалар рейтингін өткізу әдістемесін әзірлеу және бекіту;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пікіртерім мен статистикалық деректер негізінде жыл сайын бизнес жүргізудің жеңілдігі бойынша өңірлер мен қалалар рейтингін өткізу;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бизнесті жүргізу жеңілдігі бойынша өткізілген өңірлер мен қалалар рейтингінің нәтижелерін Қазақстан Республикасы Президентінің Әкімшілігіне енгізу және Бизнесті жүргізу жеңілдігі бойынша өңірлер мен қалалар рейтингінің қорытындыларын шығару жөніндегі комиссияның (бұдан әрі – Комиссия) отырыстарын өткізуге жәрдем көрсету;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дипломдарды, награда белгілерін дайындау мен ресімдеуді қамтамасыз ету;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жеңімпаздарды марапаттау салтанатына ақпараттық материалдарды дайындау;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үздік өңірлер мен қалалар тәжірибесін таратуға жәрдем көрсету.";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Бизнесті жүргізу жеңілдігі бойынша өңірлер мен қалалар рейтингінің қорытындыларын шығару жөніндегі комиссия туралы ережеде: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Республикалық бюджеттің атқарылуын бақылау жөніндегі есеп комитеті (бұдан әрі – ұйымдастырушы) өткізілген рейтингтің нәтижелері бойынша ұсынатын материалдарды қарау, бизнесті жүргізу жеңілдігі бойынша өңірлер мен қалалар рейтингінің қорытындыларын шығару және жеңімпаздарды айқындау;";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2-1) тармақшамен толықтырылсын: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қосымша материалдарды қарау кезінде балдардың жиынтық көлеміне түзету коэффициенттерін қолдану;";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Бизнесті жүргізу жеңілдігі бойынша өңірлер мен қалалар рейтингінің қорытындыларын шығару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 Әкімшілігінің Мемлекеттік бақылау және аумақтық-ұйымдастыру жұмысы бөлімінің меңгерушісі" деген жолдан кейін мынадай мазмұндағы жолмен толықтырылсын: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бюджеттің атқарылуын бақылау жөніндегі есеп комитетінің төрағасы".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Президентінің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 және ресми жариялануға тиіс.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