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bafe" w14:textId="dedb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9 ақпандағы № 506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2"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520-құжат)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"2-тарау.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Бас прокуратурасы";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p>
    <w:bookmarkStart w:name="z11" w:id="7"/>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басқармасының (қызметтің) басшысы" деген жол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Республикасының Бас прокуратурасы басқармасының (қызметтің) басшысы". </w:t>
      </w:r>
    </w:p>
    <w:bookmarkEnd w:id="8"/>
    <w:bookmarkStart w:name="z13" w:id="9"/>
    <w:p>
      <w:pPr>
        <w:spacing w:after="0"/>
        <w:ind w:left="0"/>
        <w:jc w:val="both"/>
      </w:pPr>
      <w:r>
        <w:rPr>
          <w:rFonts w:ascii="Times New Roman"/>
          <w:b w:val="false"/>
          <w:i w:val="false"/>
          <w:color w:val="000000"/>
          <w:sz w:val="28"/>
        </w:rPr>
        <w:t>
      2. Осы Жарлық алғаш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