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914" w14:textId="cfa7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Ж.Қ.Элимановты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28 қаңтардағы № 502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Жанат Қалдыбекұлы Элиманов Қазақстан Республикасының Қаржылық мониторинг агенттігінің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