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c3aec" w14:textId="13c3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кәсіпкерлік қызмет саласында жаңа реттеушілік саясатты енгізу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2020 жылғы 31 желтоқсандағы № 483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кәсіпкерлік қызмет саласында жаңа реттеушілік саясатты енгізу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Үкіметі: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жаңа реттеушілік саясаттың негізгі қағидаттары мен тәсілдерін 2021 жылғы 1 сәуірге дейін Қазақстан Республикасының Президенті жанындағы Реформалар жөніндегі жоғары кеңестің отырысына шығарсын, оның ішінде мыналар көзделеді: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реттеушілік саясаттың мақсаттарын және міндеттерін айқындау;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саласындағы міндетті талаптардың тізілімін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реттегіш құралдарды практикада байқап көру немесе қолданыстағыларын алып тастау үшін эксперименталды құқықтық режимді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актілердің немесе олардың жекелеген нормаларының қолданылуының соңғы мерзімін айқындау бойынша, сондай-ақ жаңа реттеушілік саясатқа сәйкес келмейтін талаптарды бұзғаны үшін 2024 жылғы 1 қаңтардан бастап кәсіпкерлерді жауаптылыққа тартуға жол бермеу бойынша заңнамалық талаптарды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кәсіпкерлік қызмет саласындағы мемлекеттік реттеуді сапалы жаңартуға бағытталған өзге де ережелер;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Президенті жанындағы Реформалар жөніндегі жоғары кеңес мақұлдаған жаңа реттеушілік саясаттың негізгі қағидаттары мен тәсілдерін көздейтін Қазақстан Республикасы заңының жобасын 2021 жылғы 1 маусымға дейін әзірлесін және Қазақстан Республикасы Парламенті Мәжілісінің қарауына енгізсін;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Жарлықты іске асыру жөнінде өзге де шаралар қабылдасын.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Жарлықтың орындалуын бақылау Қазақстан Республикасы Президентінің Әкімшілігіне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