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a899" w14:textId="837a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актілеріне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17 қарашадағы № 450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Президентінің кейбір актілеріне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кейбір актілеріне енгізілетін ӨЗГЕРІСТЕР МЕН ТОЛЫҚТЫРУЛАР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"Шетелде кадрлар даярлау жөнiндегi республикалық комиссия туралы" Қазақстан Республикасы Президентінің 2000 жылғы 12 қазандағы № 470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43, 503-құжат):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Шетелде кадрлар даярлау жөнiндегi республикалық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 істері агенттігінің төрағасы" деген </w:t>
      </w:r>
      <w:r>
        <w:rPr>
          <w:rFonts w:ascii="Times New Roman"/>
          <w:b w:val="false"/>
          <w:i w:val="false"/>
          <w:color w:val="000000"/>
          <w:sz w:val="28"/>
        </w:rPr>
        <w:t>жолдан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кейін мынадай мазмұндағы жолдармен толықтырылсын: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Стратегиялық жоспарлау және реформалар агенттігінің төрағасы",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Сыбайлас жемқорлыққа қарсы іс-қимыл агенттігінің (Сыбайлас жемқорлыққа қарсы қызметтің) төрағасы",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нарығын реттеу және дамыту агенттігінің төрағасы",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Бәсекелестікті қорғау және дамыту агенттігінің төрағасы".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Тұңғыш Президентінің – Елбасының Мемлекеттік бейбітшілік және прогресс сыйлығының мәселелері" Қазақстан Республикасы Президентінің 2001 жылғы 28 қыркүйектегі № 691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32, 421-құжат):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Тұңғыш Президентінің – Елбасының Мемлекеттік бейбітшілік және прогресс сыйлығын беру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енгізілсін: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Отарбаев  Мәлік Нұржанұлы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Ақпарат және қоғамдық даму министрлігінің "Қоғамдық келісім" республикалық мемлекеттік мекемесінің директоры (келісім бойынша);</w:t>
            </w:r>
          </w:p>
        </w:tc>
      </w:tr>
    </w:tbl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Комиссияның құрамынан С.Ф. Мәжитов шығарылсын.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Президентінің жанындағы Мемлекеттік наградалар жөніндегі комиссияның құрамы туралы" Қазақстан Республикасы Президентінің 2002 жылғы 29 наурыздағы № 829 Жарлығында (Қазақстан Республикасының ПҮАЖ-ы, 2003 ж., № 41, 426-құжат):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Президентінің жанындағы Мемлекеттік наградалар жөніндегі комиссияның құрамына енгізілсін: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Бақтиярұлы  Мұрат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Сенатының депутаты (келісім бойынша);</w:t>
            </w:r>
          </w:p>
        </w:tc>
      </w:tr>
    </w:tbl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Комиссияның құрамынан Т.Т. Мұқашев шығарылсын.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Президентiнiң жанындағы Кешiрiм жасау мәселелерi жөнiндегi комиссия туралы" Қазақстан Республикасы Президентінің 2006 жылғы 5 шілдедегі № 140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25, 254-құжат):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Президентiнiң жанындағы Кешiрiм жасау мәселелерi жөнiндегi комиссия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Комиссияның отырыстарына Қазақстан Республикасы Жоғарғы Сотының Төрағасы, Жоғарғы Сотының сот алқаларының төрағалары, Ұлттық қауіпсіздік комитетінің, Қазақстан Республикасының Мемлекеттік қызмет істері агенттігінің, Қазақстан Республикасының Сыбайлас жемқорлыққа қарсы іс-қимыл агенттігінің (Сыбайлас жемқорлыққа қарсы қызметтің) төрағалары, Ішкі істер, Әділет министрлері немесе олардың орынбасарлары, Қаржы министрлігінің Қаржы мониторингі комитетінің төрағасы қатысып, талқыланатын мәселелер бойынша сөз сөйлей алады.";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Президентiнiң жанындағы Кешiрiм жасау мәселелерi жөнiндегi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"Мусин Қанат Сергейұлы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Мәжілісінің депутаты (келісім бойынша)",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"Бұсырманов Жұмабек Дүйсешұлы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Жоғарғы Соты жанындағы Сот төрелігі академиясының Сот құқықтық және инновациялық жобалар ғылыми-зерттеу институтының директоры (келісім бойынша)",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"Қаудыров Төлеш Ерденұлы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Республикасынның Жоғарғы Соты жанындағы Сот төрелігі академиясының ректоры (келісім бойынша)"</w:t>
            </w:r>
          </w:p>
        </w:tc>
      </w:tr>
    </w:tbl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тиісінше мынадай редакцияда жазылсын: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"Мусин Қанат Сергейұлы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Мәжілісі Заңнама және сот-құқықтық реформа комитетінің төрағасы (келісім бойынша)",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"Бұсырманов Жұмабек Дүйсешұлы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ғылымдарының докторы (келісім бойынша)",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"Қаудыров Төлеш Ерденұлы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ғылымдарының докторы, профессор (келісім бойынша)".</w:t>
            </w:r>
          </w:p>
        </w:tc>
      </w:tr>
    </w:tbl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ҚБП.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Республикасының әл-Фараби атындағы ғылым мен техника саласындағы және Абай атындағы әдебиет пен өнер саласындағы мемлекеттік сыйлықтары туралы" Қазақстан Республикасы Президентінің 2015 жылғы 21 қаңтардағы № 993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2, 6-құжат):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әл-Фараби атындағы ғылым мен техника саласындағы мемлекеттік сыйлығын беру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К.Ә. Сағадиев шығарылсын.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Президентінің жанынан Қазақстан Республикасында цифрландыруды енгізу мәселелері жөніндегі комиссия құру туралы" Қазақстан Республикасы Президентінің 2018 жылғы 10 қаңтардағы № 621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жанындағы Қазақстан Республикасында цифрландыруды енгізу мәселелері жөніндегі комиссияның лауазымдық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Мемлекеттік қызмет істері агенттігінің төрағасы" деген жолдан кейін мынадай мазмұндағы жолдармен толықтырылсын: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Стратегиялық жоспарлау және реформалар жөнiндегi агенттiгiнiң төрағасы",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 нарығын реттеу және дамыту агенттігінің төрағасы",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Бәсекелестікті қорғау және дамыту агенттігінің төрағасы",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Сыртқы істер министрі" деген жолдан кейін мынадай мазмұндағы жолмен толықтырылсын: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Төтенше жағдайлар министрі".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"Құқық арқылы демократия үшін Еуропалық Комиссиядағы Қазақстан Республикасының мүшелігі туралы" Қазақстан Республикасы Президентінің 2020 жылғы 16 наурыздағы № 289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2020 ж., № 10-11, 71-құжат):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Жарлықтың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"Құқық арқылы демократия үшін Еуропалық Комиссиядағы Қазақстан Республикасының мүшелігі туралы" Қазақстан Республикасы Президентінің 2016 жылғы 28 наурыздағы № 221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20, 107-құжат) мынадай өзгеріс енгізілсін:".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9. Күші жойылды – ҚР Президентінің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енгізіледі)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"Қазақстан Республикасы Президентінің жанындағы Шетелдік инвесторлар кеңесінің дербес құрамы туралы" Қазақстан Республикасы Президентінің 1998 жылғы 16 қыркүйектегі № 4071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өкіммен бекітілген Қазақстан Республикасы Президентінің жанындағы Шетелдік инвесторлар кеңесінің дербес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енгізілсін: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  Роман Васильевич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Тоғжанов  Ералы Лұқпанұлы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Жамаубаев  Ерұлан Кенжебекұлы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министрі;</w:t>
            </w:r>
          </w:p>
        </w:tc>
      </w:tr>
    </w:tbl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"Смайылов  Əлихан Асханұлы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бірінші орынбасары - Қаржы министрі",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"сэр Сума Чакрабарти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Еуропалық Қайта құру және Даму Банкінің президенті (келісім бойынша)"</w:t>
            </w:r>
          </w:p>
        </w:tc>
      </w:tr>
    </w:tbl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тиісінше мынадай редакцияда жазылсын: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"Смайылов  Əлихан Асханұлы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бірінші орынбасары",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"сэр Сума Чакрабарти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экономикалық даму мәселелері жөніндегі штаттан тыс кеңесшісі (келісім бойынша)";</w:t>
            </w:r>
          </w:p>
        </w:tc>
      </w:tr>
    </w:tbl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Кеңестің құрамынан: Б.М. Сапарбаев, Ж.М. Қасымбек шығарылсын.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"Қазақстан Республикасы Президентінің жанында Құқықтық саясат жөніндегі кеңес құру туралы" Қазақстан Республикасы Президентінің 2002 жылғы 19 ақпандағы № 303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6, 44-құжат):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өкіммен бекітілген Қазақстан Республикасы Президентінің жанында Құқықтық саясат жөніндегі кеңестің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енгізілсін: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Қанат Сергейұлы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Мәжілісі Заңнама және сот-құқықтық реформа комитетінің төрағасы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Жүрсінов  Рустам Манарбекұлы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кәсіпкерлерінің құқықтарын қорғау жөніндегі уәкіл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Баймұханова Қадыржан Рысмұханқызы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адвокаттар алқасының төрағасы (келісім бойынша);</w:t>
            </w:r>
          </w:p>
        </w:tc>
      </w:tr>
    </w:tbl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Кеңестің құрамынан: Н.М. Әбдіров, Ж.Б. Архарова, Б.А. Палымбетов, Б.А. Раисова шығарылсын.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12. Күші жойылды – ҚР Президентінің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енгізіледі)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