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4e29" w14:textId="2e1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депутаттарының кезекті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21 қазандағы № 439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Партиялық тізімдер бойынша сайланатын Қазақстан Республикасы Парламенті Мәжілісі депутаттарының кезекті сайлауы 2021 жылғы 10 қаңтарға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халқы Ассамблеясы сайлайтын Қазақстан Республикасы Парламенті Мәжілісі депутаттарының кезекті сайлауы 2021 жылғы 11 қаңтарға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Орталық сайлау комиссиясы Қазақстан Республикасы Парламенті Мәжілісі депутаттарының кезекті сайлауын дайындауды және өткізуді ұйымдастырсын.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Үкіметі, Нұр-Сұлтан, Алматы, Шымкент қалаларының және облыстардың әкімдері Қазақстан Республикасы Парламенті Мәжілісі депутаттарының кезекті сайлауын ұйымдастырушылық, материалдық-техникалық және қаржылық қамтамасыз ету бойынша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