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c4ad7" w14:textId="c1c4a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Республикасында тексерулерге және профилактикалық бақылау мен қадағалауды барып жүргізуге мораторий енгізу туралы" Қазақстан Республикасы Президентінің 2019 жылғы 26 желтоқсандағы № 229 Жарлығына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2020 жылғы 17 қыркүйектегі № 417 Жарлығы.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Президенті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 Үкiметі актiлерiнiң жинағында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республикалық баспасөзде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жариялануға тиiс</w:t>
            </w:r>
          </w:p>
        </w:tc>
      </w:tr>
    </w:tbl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ҚАУЛЫ ЕТЕМІН: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Республикасында тексерулерге және профилактикалық бақылау мен қадағалауды барып жүргізуге мораторий енгізу туралы" Қазақстан Республикасы Президентінің 2019 жылғы 26 желтоқсандағы № 229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2019 ж., № 65-66, 474-құжат) мынадай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12) тармақшамен толықтырылсын: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"12) мемлекеттік аудит және қаржылық бақылау объектілері.".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Жарлық алғаш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