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7ca6" w14:textId="d587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Е.Т.Қаринді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30 шілдедегі № 377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Тынымбайұлы Қарин Қазақстан Республикасы Президентінің көмекшісі болып тағайындалсын, ол Қазақстан Республикасы Президентінің кеңесшісі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