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1c2d" w14:textId="3da1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Шанхай ынтымақтастық ұйымының экстремизмге қарсы іс-қимыл жөніндегі конвенциясын іске асыру бойынша орталық құзыретті және уәкілетті органдарды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3 шілдедегі № 364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9 маусымда жасалған Шанхай ынтымақтастық ұйымының экстремизмге қарсы іс-қимыл жөніндегі конвенциясы (бұдан әрі – Конвенция) 6-бабының 1-тармағына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Конвенция 4-бабының 1-тармағында көзделген салалардағы ынтымақтастыққа жауапты Қазақстан Республикасының орталық құзыретті органдарының тізбесі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министрлігі.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Конвенция шеңберінде ынтымақтастықты үйлестіруге жауапты Қазақстан Республикасының уәкілетті органы ретінде Қазақстан Республикасының Ұлттық қауіпсіздік комитеті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Шанхай ынтымақтастық ұйымы Хатшылығын қабылданған шешім туралы хабардар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