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1967" w14:textId="3811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жанындағы Құқық қорғау органдары академиясын құру туралы" Қазақстан Республикасы Президентінің 2015 жылғы 4 мамырдағы № 15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13 мамырдағы № 331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Бас прокуратурасының жанындағы Құқық қорғау органдары академиясын құру туралы" Қазақстан Республикасы Президентінің 2015 жылғы 4 мамырдағы № 15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29-30, 184-құжат) мынадай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құқық қорғау органдарына қызметке алғашқы рет кіретін адамдар үшін алғашқы кәсіптік даярлық;".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