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7b8a" w14:textId="2897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әскери және арнаулы атақтар, сыныптық шендер және біліктілік сыныптарын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4 мамырдағы № 323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генерал-лейтенант әскери атағы: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Бектанов Мұрат Кәрібайұлына,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Дәндібаев Тимур Тұрарұлына,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Ділманов Дархан Айтқалиұлына,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Ермекбаев Нұрлан Байұзақұлына,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Қамалетдинов Сұлтан Бүркітбайұлына;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 генерал-лейтенанты әскери атағы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Сартаев Дастан Шаймерденұлына;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генерал-лейтенанты арнаулы атағы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Мәсімов Кәрім Қажымқанұлына;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2-сыныпты мемлекеттік әділет кеңесшісі сыныптық шені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Асылов Берік Ноғайұлына;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генерал-майор әскери атағы: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Жазин Серік Кенжетайұлына,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Жоламанов Асқар Ахметұлына,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Жүсіпов Асан Қуанышұлына,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Ильин Юрий Викторовичке;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генерал-майоры арнаулы атағы: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Әмірханов Асқар Баймерденұлына,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Қадырбеков Жанқозы Зекенұлына,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Манжуов Нұрғанат Нұрбапаұлына;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күзет қызметінің генерал-майоры арнаулы атағы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Сағымбаев Ермек Алдабергенұлына;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полиция генерал-майоры арнаулы атағы: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Жұмаханбетов Ералы Мұсалиұлына,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Калайчиди Алексей Дмитриевичке,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Сәденов Ержан Сапарбекұлына,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Таймерденов Қанат Даниярұлына;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3-сыныпты мемлекеттік әділет кеңесшісі сыныптық шені: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Мырзакеров Бауыржан Қыпшақұлына,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Сүлейменов Тимур Қайырбекұлына;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3-санатты жоғары біліктілік сыныбы: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Бектенов Олжас Абайұлына,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Қабдула Шыңғыс Қайыпұлына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