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e30d" w14:textId="1d5e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Д.Ә.Абаевты Қазақстан Республикасы Президентінің Әкімшілігі Басшысының бірінші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4 мамырдағы № 320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Дəурен Əскербекұлы Абаев Қазақстан Республикасы Президентінің Əкімшілігі Басшысының бірінші орынбасары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