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f83d" w14:textId="440f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30 сәуірдегі № 314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жанындағы Мұнай-газ кеңесі туралы" Қазақстан Республикасы Президентінің 2012 жылғы 14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477-құжат):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Мұнай-газ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 мүшелері:"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экономиканың нақты секторын дамыту мәселелері жөніндегі көмекшісі";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Президентінің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