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459e" w14:textId="ec0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Банкiн Алматы қаласынан Нұр-Сұлтан қаласына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10 сәуірдегі № 304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Жарлықтың қолданысқа енгізілу тәртібін 4-тармақтан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жылғы 1 шілдеге дейін Қазақстан Республикасы Ұлттық Банкінің орталық аппаратын Алматы қаласынан Нұр-Сұлтан қаласына көшіруді қамтамасыз етсін;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Банкiнiң ережесiн және құрылымын бекiту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640-құжат) мынадай өзгеріс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Банкі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Қазақстан Ұлттық Банкі орталық аппаратының орналасқан жері: Қазақстан Республикасы, Z05T8F6, Нұр-Сұлтан қаласы, "Есіл" ауданы, Мәңгілік Ел даңғылы, 57А ғимараты.".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2020 жылғы 1 шілдеден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