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582e" w14:textId="79e5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 бойынша Қазақстан Республикасынан құзыретті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9 наурыздағы № 281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28 қыркүйекте Душанбеде жасалған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келісімнің (бұдан әрі - Келісім) 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істер министрлігі, Қазақстан Республикасының Бас прокуратурасы, Қазақстан Республикасының Ұлттық қауіпсіздік комитеті, Қазақстан Республикасы Қаржылық мониторинг агенттігінің Экономикалық тергеп-тексеру қызметі Келісім бойынша Қазақстан Республикасынан құзыретті органдар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20.02.2021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Тәуелсіз Мемлекеттер Достастығының Атқарушы комитетін қабылданған шешім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