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483d" w14:textId="53c4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прокуратура органдарының кейбір мәселелері туралы" Қазақстан Республикасы Президентінің 2017 жылғы 13 қазандағы № 563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4 наурыздағы № 278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прокуратура органдарының кейбір мәселелері туралы" Қазақстан Республикасы Президентінің 2017 жылғы 13 қазандағы № 563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47-48-49, 313-құжат)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Бас прокуратурасы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прокуратура органдары көрсететін мемлекеттік қызметтерді көрсетудің тәртібін айқындайтын заңға тәуелді нормативтік құқықтық актіні бекітеді;".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