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971" w14:textId="63f1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 Президентінің көмекшісі –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16 қаңтардағы № 246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Əсет Өрентайұлы Исекешев Қазақстан Республикасы Президентінің көмекшісі – Қауіпсіздік Кеңесінің Хатшысы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