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0760" w14:textId="ab20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Б.Ә.Сағынтаевты Қазақстан Республикасының Мемлекеттік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 наурыздағы № 864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Бақытжан Əбдірұлы Сағынтаев Қазақстан Республикасының Мемлекеттік хатшысы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