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9b5bb" w14:textId="e79b5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О.С.Оразалинді Ақтөбе облысының әкімі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2019 жылғы 26 ақпандағы № 857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Оңдасын Сейілұлы Оразалин Ақтөбе облысының əкімі болып тағайындалсын, ол Қазақстан Республикасы Президентінің Əкімшілігі Басшысының орынбасары қызметінен босатылсын.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