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9f46" w14:textId="b969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25 ақпандағы № 849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Əлихан Асханұлы Смайылов – Қазақстан Республикасы Премьер-Министрінің бірінші орынбасары – Қазақстан Республикасының Қаржы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Махмұдұлы Қасымбек – Қазақстан Республикасы Премьер-Министрінің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Бəкірұлы Атамқұлов – Қазақстан Республикасының Сыртқы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Байұзақұлы Ермекбаев – Қазақстан Республикасының Қорғаныс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Заманбекұлы Тұрғымбаев – Қазақстан Республикасының Ішкі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Дəурен Əскербекұлы Абаев – Қазақстан Республикасының Ақпарат жəне қоғамдық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Бақытжанұлы Бекетаев – Қазақстан Республикасының Əділет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Елжан Амантайұлы Біртанов – Қазақстан Республикасының Денсаулық сақтау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Арыстанбек Мұхамедиұлы – Қазақстан Республикасының Мəдениет жəне спорт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Қуанышұлы Жұмағалиев – Қазақстан Республикасының Цифрлық даму, қорғаныс жəне аэроғарыш өнеркəсібі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Алдабергенұлы Бозымбаев – Қазақстан Республикасының Энергетика министрі болып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