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6734" w14:textId="3a16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20 ақпандағы № 844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8"/>
        <w:gridCol w:w="756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Зеренді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 Аида Нұрланқызы;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Жанәділова Роза Балғожақызы;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Біржан сал ауданының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Әлібек Жоламанұлы;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Жақашова Аягөз Имандосқызы;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Бакі Зүлфия Срапұлқызы;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мамандандырылған ауданаралық әкімшілік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Байжүнісов Берікжан Әбенұлы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Мейірбекова Ақмарал Бақбергенқызы;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№ 2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Әліпқалиев Ержан Бекетұлы;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Зырян ауданының № 2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Игішев Бауыржан Елеусізұлы;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Тұратпаев Сәбит Шыңғысұлы;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қаласының мамандандырылған әкімшілік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Бепеева Нұргүл Лунашарқызы;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Қалқабаева Айнұр Қанатқызы;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Қалиева Арайлым Қадылбекқызы;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Әбдібекова Әсел Мыңбайқызы;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Қарыбаев Бақытжан Сманбекұлы;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Бекенов Асқар Нағашыбайұлы;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Морозова Анастасия Леонидовна;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 Алмаз Барболұлы;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Павлодар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Байболатова Айна Қайыргелдіқызы;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Бейілғожин Рауан Қуанышбекұлы;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Солтүстік Қазақстан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толмағандардың істері жөніндегі мамандандырылған ауданаралық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Тоқтарбаева Әсемгүл Серікқызы;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қаласының № 2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Фейруз Ғалиқызы;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 Мақпал Болатқызы;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 қаласы бойынша:
</w:t>
            </w:r>
          </w:p>
        </w:tc>
      </w:tr>
      <w:tr>
        <w:trPr>
          <w:trHeight w:val="30" w:hRule="atLeast"/>
        </w:trPr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Исаева Ақмарал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тергеу сотының судьясы қызметінен босатыла отырып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6"/>
        <w:gridCol w:w="89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№ 2 сотының төрағасы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Қасымов Қазбек Талапұлы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сотының судьясы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Әміров Бақытбек Гамирұлы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 № 2 сотының судьялары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Арғынберді Мырзағали Қапкенұлы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Қайролдина Гүлнара Көкпектіқызы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Жамбыл облысы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№ 2 сотының судьясы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Анара Үсенқызы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Қарағанды облысы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қалалық сотының судьясы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Салауатова Айжан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Қостанай облысы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сотының төрағасы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Жамбылов Бекжан Сансызбайұлы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Маңғыстау облысы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қалалық сотының төрағасы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Кенжалиев Мәлік Сәбитұлы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қаласы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 аудандық сотының судьясы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Жоламанова Гүлмира Тұрарханқызы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 тәртіптік комиссиясының шешімі бойынша;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Астана қаласы бойынша:
</w:t>
            </w:r>
          </w:p>
        </w:tc>
      </w:tr>
      <w:tr>
        <w:trPr>
          <w:trHeight w:val="30" w:hRule="atLeast"/>
        </w:trPr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аудандық сотының судьясы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Әсия Рахымжанқызы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