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e49" w14:textId="6ea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Е.З.Тұрғымбаевты Қазақстан Республикасының Ішкі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ақпандағы № 837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Заманбекұлы Тұрғымбаев Қазақстан Республикасының Ішкі істер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