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55e4" w14:textId="9c95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Қ.Н.Қасымовты Қазақстан Республикасы Президентінің көмекшісі -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ақпандағы № 836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Қалмұханбет Нұрмұханбетұлы Қасымов Қазақстан Республикасы Президентінің көмекшісі – Қауіпсіздік Кеңесінің хатшысы болып тағайындалсын, ол Қазақстан Республикасының Ішкі істер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