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570a" w14:textId="4e95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9 қаңтардағы № 822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80-81-82, 590-құжат)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"Астана" халықаралық қаржы орталығын басқару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 Бандар Мохаммед Хамза Хаджар (Dr. Bandar M. H. Hajjar) (келісім бойынша);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Жули Монако (Julie Monaco) (келісім бойынша) енгізілсін.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