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ecd8e" w14:textId="79ecd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Таллинн қаласындағы (Эстония Республикасы) Консулдығын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2019 жылғы 18 шілдедегі № 70 Жарлығы.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Эстония Республикасындағы Елшілігі ретінде қайта құру жолымен Қазақстан Республикасының Таллинн қаласындағы (Эстония Республикасы) Консулдығы қайта ұйымдастырылсын.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 осы Жарлықтан туындайтын қажетті шараларды қабылдасын.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